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d04a" w14:textId="494d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Айыртау ауданы Володар ауылдық округінің бюджетін бекіту туралы" Айыртау аудандық мәслихатының 2021 жылғы 28 желтоқсандағы № 7-13-14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13 қазандағы № 7-21-4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 Володар ауылдық округінің бюджетін бекіту туралы" Айыртау аудандық мәслихатының 2021 жылғы 28 желтоқсандағы № 7-13-14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Айыртау ауданы Володар ауылдық округінің бюджеті осы шешімге тиісінше 1, 2 және 3 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329 732,3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52 935,8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3 900,0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272 896,5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337 038,8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-7 306,5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7 306,5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7 306,5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 жылға арналған ауылдық округ бюджетінде аудандық бюджеттен нысаналы трансферттер 99 284,9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бөлінуі 2022-2024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"7-3. 2022 жылға арналған ауылдық округ бюджетіне берілетін Қазақстан Республикасының Ұлттық қорынан берілетін нысаналы трансферт есебінен 16 263,0 мың теңге сомасында шығыстар ескерілсін.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Қазақстан Республикасының Ұлттық қорынан нысаналы трансфертті бөлу Володар ауылдық округінің 2022-2024 жылдарға арналған бюджетін бекіту туралы Айыртау аудандық мәслихатының шешімін іске асыру туралы ауылдық округ әкімінің шешімімен айқындалады.";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7-21-4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Володар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329 732,3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