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fa38" w14:textId="01c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ауданының бюджетін бекіту туралы" Айыртау аудандық мәслихатының 2021 жылғы 24 желтоқсандағы № 7-13-1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5 қазандағы № 7-21-1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ауданының бюджетін бекіту туралы" Айыртау аудандық мәслихатының 2021 жылғы 24 желтоқсандағы № 7-13-1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26099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Айыртау ауданының бюджетін осы шешімге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8 213 087,2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1 228 264,9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42 431,0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21 400,0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6 920 991,3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8 429 775,6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120 056,3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63 723,7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-336 744,7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336 744,7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183 780,0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63 771,7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216 736,4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жылға Айыртау аудандық жергілікті атқарушы органның резерві 39 418,8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4 183 749,9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-336 744,7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