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185e" w14:textId="8af1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ауданының бюджетін бекіту туралы" Айыртау аудандық мәслихатының 2021 жылғы 24 желтоқсандағы № 7-13-1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11 шiлдедегi № 7-19-1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ауданының бюджетін бекіту туралы" Айыртау аудандық мәслихатының 2021 жылғы 24 желтоқсандағы № 7-13-1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26099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Айыртау ауданының бюджетін осы шешімге тиісінше 1, 2 және 3 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8 175 717,2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1 230 751,9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23 759,0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17 700,0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6 903 506,3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8 392 405,6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118 891,9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64 888,1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-335 580,3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335 580,3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64 936,1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216 736,4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 № 7-19-1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желтоқсандагы № 7-13-1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8 175 717,2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1 230 751,9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6 903 506,3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6 856 203,8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