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b801" w14:textId="63eb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ауданының бюджетін бекіту туралы" Айыртау аудандық мәслихатының 2021 жылғы 24 желтоқсандағы № 7-13-1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мамырдағы № 7-18-1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ауданының бюджетін бекіту туралы" Айыртау аудандық мәслихатының 2021 жылғы 24 желтоқсандағы № 7-13-1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26099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8 282 432,1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1 245 751,9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16 759,0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7 010 221,2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8 499 120,5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118 891,9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64 888,1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-335 580,3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335 580,3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183 780,0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64 936,1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216 736,4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 № 7-18-1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желтоқсандагы № 7-13-1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8 282 432,1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1 245 751,9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7 010 221,2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6 992 918,7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6 992 918,7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8 499 120,5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1 805 004,8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