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7893" w14:textId="8647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Казанка ауылдық округінің бюджетін бекіту туралы" Айыртау аудандық мәслихатының 2021 жылғы 28 желтоқсандағы № 7-13-18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16 наурыздағы № 7-16-9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Казанка ауылдық округінің бюджетін бекіту туралы" Айыртау аудандық мәслихатының 2021 жылғы 28 желтоқсандағы № 7-13-18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36 621,0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33 621,0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55 608,4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-18 987,4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18 987,4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18 987,4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Казанка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17 275,9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17 275,9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