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da2" w14:textId="81c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Володар ауылдық округінің бюджетін бекіту туралы" Айыртау аудандық мәслихатының 2021 жылғы 28 желтоқсандағы № 7-13-14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Володар ауылдық округінің бюджетін бекіту туралы" Айыртау аудандық мәслихатының 2021 жылғы 28 желтоқсандағы № 7-13-14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190 456,2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39 900,0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150 556,2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197 762,7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-7 306,5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7 306,5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77 714,2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Володар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ауылдық округ бюджетінде облыстық бюджеттен нысаналы трансферттер 50 000,0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Володар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7-2- тармағымен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Айыртау аудандық мәслихатының хатшысы       Г. Абулкаирова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Володар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