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3808" w14:textId="0c7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Антоновка ауылдық округінің бюджетін бекіту туралы" Айыртау аудандық мәслихатының 2021 жылғы 28 желтоқсандағы № 7-13-12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Антоновка ауылдық округінің бюджетін бекіту туралы" Айыртау аудандық мәслихатының 2021 жылғы 28 желтоқсандағы № 7-13-12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Антоновка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398 685,0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394 090,0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399 286,6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облыстық бюджеттен нысаналы трансферттер 63 000,0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Антоновка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