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ef79" w14:textId="906e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Айыртау ауданының бюджетін бекіту туралы" Айыртау аудандық мәслихатының 2021 жылғы 24 желтоқсандағы № 7-13-1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9 наурыздағы № 7-16-1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Айыртау ауданының бюджетін бекіту туралы" Айыртау аудандық мәслихатының 2021 жылғы 24 желтоқсандағы № 7-13-1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26099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Айыртау ауданының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7 724 431,5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1 085 399,0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15 159,0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2 700,0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6 621 173,5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7 941 119,9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118 891,9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183 780,0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64 888,1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-335 580,3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335 580,3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183 780,0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64 936,1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216 736,4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12-1- тармағымен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Аудан бюджетінде 2022 жылдың 1 қаңтарына қалыптасқан бюджет қаражатының бос қалдықтары және 2021 жылы пайдаланылмаған (толық пайдаланылмаған) республикалық және облыстық бюджеттерден нысаналы трансферттер мен кредиттерді қайтару есебінен 4-қосымшаға сәйкес шығыстар қарастырылсын.";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4-қосымшасымен толықтырылсын.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7 724 431,5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1 085 399,0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6 621 173,5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6 603 871,0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6 603 871,0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7 941 119,9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1 068 830,5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4 183 749,9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4 183 749,9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қаңтардағы жағдай бойынша қалыптасқан бюджеттік қаражаттың бос қалдықтары және 2021 жылы пайдаланылмаған (толық пайдаланылмаған) республикалық және облыстық бюджеттерден берілген нысаналы трансферттер және кредиттерді қайтару есебінен аудандық бюджет шығыстары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бюджеттерінен берілген пайдаланылмаған бюджеттік кредиттерді аудандық маңызы бар қаланың, ауылдың, кенттің, ауылдық округтің бюджеттерінен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234 039,0</w:t>
            </w:r>
          </w:p>
        </w:tc>
      </w:tr>
    </w:tbl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