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c1c3" w14:textId="101c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Аққайың ауданының Тоқшын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2022 жылғы 30 желтоқсандағы № 25-10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Аққайың ауданының Тоқшын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114638,9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108036,2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115546,1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–907,2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–907,2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907,2 мың теңге..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15.08.2023 </w:t>
      </w:r>
      <w:r>
        <w:rPr>
          <w:rFonts w:ascii="Times New Roman"/>
          <w:b w:val="false"/>
          <w:i w:val="false"/>
          <w:color w:val="000000"/>
          <w:sz w:val="28"/>
        </w:rPr>
        <w:t>№ 7-9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000000"/>
          <w:sz w:val="28"/>
        </w:rPr>
        <w:t>№ 10-10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округінің бюджетіне аудандық бюджеттен берілетін субвенция 27996 мың теңге сомасында қарастырылсын.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Аққайын ауданның Тоқшын ауылдық округінің бюджеті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мәслихатының 28.04.2023 </w:t>
      </w:r>
      <w:r>
        <w:rPr>
          <w:rFonts w:ascii="Times New Roman"/>
          <w:b w:val="false"/>
          <w:i w:val="false"/>
          <w:color w:val="ff0000"/>
          <w:sz w:val="28"/>
        </w:rPr>
        <w:t>№ 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15.08.2023 </w:t>
      </w:r>
      <w:r>
        <w:rPr>
          <w:rFonts w:ascii="Times New Roman"/>
          <w:b w:val="false"/>
          <w:i w:val="false"/>
          <w:color w:val="ff0000"/>
          <w:sz w:val="28"/>
        </w:rPr>
        <w:t>№ 7-9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ff0000"/>
          <w:sz w:val="28"/>
        </w:rPr>
        <w:t>№ 10-10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Аққайын ауданның Тоқшын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Аққайын ауданның Тоқшын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