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93ee" w14:textId="c459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8-24 "2022-2024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желтоқсандағы 8-24 шешіміне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40 402,6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36 993,6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73 001,0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- 32 598,4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-32 598,4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- 32 598,4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