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f46c" w14:textId="5a1f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желтоқсандағы № 8-23 "2022-2024 жылдарға арналған Аққайың ауданының Черкасское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25 наурыздағы № 9-32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Черкасское ауылдық округінің бюджетін бекіту туралы" 2021 жылғы 30 желтоқсандағы № 8-23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Аққайың ауданының Черкасское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52153,7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49875,7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52984,4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- 830,7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830,7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830,7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Черкасское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