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a4cc" w14:textId="722a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 № 8-20 "2022-2024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30 желтоқсандағы № 8-20 "2022-2024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42399,5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39942,5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80381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- 37 981,5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- 37 981,5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- 37 981,5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Полтавка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