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a6c9" w14:textId="e3da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20-13 "Солтүстік Қазақстан облысы Аққайың ауданының Тоқшын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9-18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Тоқшын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Тоқшын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Тоқшын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Тоқшын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Тоқшын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Тоқшын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Тоқшын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Тоқшын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Тоқшын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Тоқшын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Тоқшын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Тоқшын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Тоқшын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Тоқшын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Тоқшын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Тоқшын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Тоқшын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Тоқшын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Камышлово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Тоқшын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Тюменка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