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5923" w14:textId="4175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20-10 "Солтүстік Қазақстан облысы Аққайың ауданының Лесной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9-16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Лесной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Лесной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Лесной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xml:space="preserve">
      "2. Солтүстік Қазақстан облысы Аққайың ауданының Лесной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Лесной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Лесной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Лесной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Лесной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Лесной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Лесной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Лесной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Лесной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Лесной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Лесной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Лесной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Лесной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Лесной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Лесной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Дайындық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Ленинское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