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9fef" w14:textId="2c29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20-8 "Солтүстік Қазақстан облысы Аққайың ауданының Ивановка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9-14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Ивановка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Ивановка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Ивановка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Аққайың ауданының Ивановка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Ивановка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Ивановка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Ивановка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Ивановка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Ивановка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Ивановка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Ивановка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Ивановка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Ивановка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Ивановка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Ивановка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Ивановка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Ивановка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Ивановка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Ивановка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Үлгі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