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fd80" w14:textId="d97f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Аққайың ауданының Смирново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Аққайың ауданының Смирново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232767,9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28324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204443,9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237460,8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- 4692,9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- 4692,9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4692,9 мың теңге..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000000"/>
          <w:sz w:val="28"/>
        </w:rPr>
        <w:t>№ 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10-9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бюджетінен ауылдық округ бюджетіне табысталған бюджеттік субвенция сомасы 61152 мың теңге белгіленсін.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Смирново ауылдық округінің бюджеті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ff0000"/>
          <w:sz w:val="28"/>
        </w:rPr>
        <w:t>№ 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10-9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6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Смирново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Смирново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