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dedc" w14:textId="e55d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Аққайың ауданының Ивановка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Аққайың ауданының Ивановка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32356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29824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32356,2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15.08.2023 </w:t>
      </w:r>
      <w:r>
        <w:rPr>
          <w:rFonts w:ascii="Times New Roman"/>
          <w:b w:val="false"/>
          <w:i w:val="false"/>
          <w:color w:val="000000"/>
          <w:sz w:val="28"/>
        </w:rPr>
        <w:t>№ 7-5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субвенция 28274 мың теңге сомасында көзделсін.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Аққайың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Ивановка ауылдық округінің бюджеті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15.08.2023 </w:t>
      </w:r>
      <w:r>
        <w:rPr>
          <w:rFonts w:ascii="Times New Roman"/>
          <w:b w:val="false"/>
          <w:i w:val="false"/>
          <w:color w:val="ff0000"/>
          <w:sz w:val="28"/>
        </w:rPr>
        <w:t>№ 7-5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ff0000"/>
          <w:sz w:val="28"/>
        </w:rPr>
        <w:t>№ 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6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Ивановка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Ивановка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