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4df9" w14:textId="6914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Аққайың ауданының Астраханка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2022 жылғы 30 желтоқсандағы № 25-2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Аққайың ауданының Астраханка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111908,8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–2897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109011,8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113104,6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-1195,8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- 1195,8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1195,8 мың теңге.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00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Мыналар аудандық маңызы бар қала, ауыл, кент, ауылдық округ бюджеттеріне негізгі капиталды сатудан түсетін түсімдер болып табылады: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қала, ауыл, кент,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округінің бюджетіне аудандық бюджеттен берілетін субвенция 24351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1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Астраханка ауылдық округінің бюджеті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Аққайың ауданы мәслихатының 28.04.2023 </w:t>
      </w:r>
      <w:r>
        <w:rPr>
          <w:rFonts w:ascii="Times New Roman"/>
          <w:b w:val="false"/>
          <w:i w:val="false"/>
          <w:color w:val="ff0000"/>
          <w:sz w:val="28"/>
        </w:rPr>
        <w:t>№ 3-2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15.08.2023 </w:t>
      </w:r>
      <w:r>
        <w:rPr>
          <w:rFonts w:ascii="Times New Roman"/>
          <w:b w:val="false"/>
          <w:i w:val="false"/>
          <w:color w:val="ff0000"/>
          <w:sz w:val="28"/>
        </w:rPr>
        <w:t>№ 7-2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20.11.2023 </w:t>
      </w:r>
      <w:r>
        <w:rPr>
          <w:rFonts w:ascii="Times New Roman"/>
          <w:b w:val="false"/>
          <w:i w:val="false"/>
          <w:color w:val="ff0000"/>
          <w:sz w:val="28"/>
        </w:rPr>
        <w:t>№ 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109011,8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(толық)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Аққайың ауданының Астраханка ауылдық округінің бюджеті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Астраханка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алынатын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бағдар-ламаның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Мемлекеттіқ басқарудын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Автомобильдік көлік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