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cb9d" w14:textId="b37c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 № 8-20 "2022-2024 жылдарға арналған Аққайың ауданының Полтавка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18 қарашадағы № 21-8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30 желтоқсандағы № 8-20 "2022-2024 жылдарға арналған Аққайың ауданының Полтавка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Аққайың ауданының Полтавка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94843,6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–283,6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92386,6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133211,8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- 38368,2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- 38368,2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- 38368,2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Полтавка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92386,6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92386,6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92386,6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