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6690" w14:textId="31e6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8-17 "2022-2024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Ивановка ауылдық округінің бюджетін бекіту туралы" 2021 жылғы 30 желтоқсандағы № 8-17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Аққайың ауданының Ивановка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29464,7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27393,7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Ивановка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