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23dad" w14:textId="9223d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Аққайың ауданыны мәслихатының 2021 жылғы 30 желтоқсандағы № 8-15 "2022-2024 жылдарға арналған Аққайың ауданының Власовка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ауданы маслихатының 2022 жылғы 18 қарашадағы № 21-3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Аққайың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Аққайың ауданы мәслихатының "2022-2024 жылдарға арналған Аққайың ауданының Власовка ауылдық округінің бюджетін бекіту туралы" 2021 жылғы 30 желтоқсандағы № 8-15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Аққайың ауданының Власовка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бекітілсін":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227641,3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2169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440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225032,3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228489,9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- 848,6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- 848,6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848,6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Аққайың 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 Е. Жәкенов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18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8-15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Аққайың ауданының Власовка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227641,3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тауарлар, жұмыстар мен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Табиғи және басқа да ресурстарды пайдаланғаны үшін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бағдар-ламаның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228489,9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