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278e" w14:textId="2c62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2021 жылғы 30 желтоқсандағы № 8-13 "2022-2024 жылдарға арналған Аққайың ауданының Аралағаш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2022 жылғы 18 қарашадағы № 21-1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"2022-2024 жылдарға арналған Аққайың ауданының Аралағаш ауылдық округінің бюджетін бекіту туралы" 2021 жылғы 30 желтоқсандағы № 8-13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Аққайың ауданының Аралағаш ауылдық округінің бюджеті осы шешімге тиісінше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190885,1 мың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- 2925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187960,1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192260,8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-1375,7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1375,7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1375,7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Аралағаш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