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59d" w14:textId="33b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 № 8-20 "2022-2024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30 желтоқсандағы № 8-20 "2022-2024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47912,7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45455,7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86280,9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- 38368,2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- 38368,2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- 38368,2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45455,7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45455,7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45455,7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