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0102" w14:textId="7160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8-16 "2022-2024 жылдарға арналған Аққайың ауданының Григорьевка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21 маусымдағы № 15-3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Григорьевка ауылдық округінің бюджетін бекіту туралы" 2021 жылғы 30 желтоқсандағы № 8-16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Аққайың ауданының Григорьевка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53038,2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50107,2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54192,3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- 1154,1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- 1154,1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1154,1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Григорьевка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