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659a" w14:textId="d896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ауданыны мәслихатының 2021 жылғы 30 желтоқсандағы № 8-15 "2022-2024 жылдарға арналған Аққайың ауданының Власовка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маслихатының 2022 жылғы 21 маусымдағы № 15-2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"2022-2024 жылдарға арналған Аққайың ауданының Власовка ауылдық округінің бюджетін бекіту туралы" 2021 жылғы 30 желтоқсандағы № 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Аққайың ауданының Власовка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бекітілсін":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275991,9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273382,9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275992,4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- 0,5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0,5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Аққайың ауданының Власовка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275991,9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тауарлар, жұмыстар мен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