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418c" w14:textId="2164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мемлекеттік сәулет-құрылыс бақылау және лицензиялау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23 қарашадағы № 265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әкімдігінің мемлекеттік сәулет-құрылыс бақылау және лицензиялау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мемлекеттік сәулет-құрылыс бақылау және лицензиялау басқармасы"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Солтүстiк Қазақстан облысы бойынша филиалына ресми жариялау және Қазақстан Республикасы Нормативтiк құқықтық актiлерiнiң эталондық бақылау банкiне қосу үшiн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Солтүстiк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 қаулысына қосымша</w:t>
            </w:r>
          </w:p>
        </w:tc>
      </w:tr>
    </w:tbl>
    <w:bookmarkStart w:name="z17" w:id="8"/>
    <w:p>
      <w:pPr>
        <w:spacing w:after="0"/>
        <w:ind w:left="0"/>
        <w:jc w:val="left"/>
      </w:pPr>
      <w:r>
        <w:rPr>
          <w:rFonts w:ascii="Times New Roman"/>
          <w:b/>
          <w:i w:val="false"/>
          <w:color w:val="000000"/>
        </w:rPr>
        <w:t xml:space="preserve"> "Солтүстiк Қазақстан облысы әкiмдiгiнiң мемлекеттiк сәулет-құрылыс бақылау және лицензиялау басқармасы" коммуналдық мемлекеттiк мекемесi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"Солтүстiк Қазақстан облысы әкiмдiгiнiң мемлекеттiк сәулет-құрылыс бақылау және лицензиялау басқармасы" (бұдан әрі – Басқарма) коммуналдық мемлекеттiк мекемесi Солтүстiк Қазақстан облысының аумағындағы объектiлер құрылысының сапасын мемлекеттiк сәулет-құрылыс бақылау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мен ведомстволары жоқ.</w:t>
      </w:r>
    </w:p>
    <w:bookmarkEnd w:id="11"/>
    <w:bookmarkStart w:name="z21" w:id="1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Басқармаға "Қазақстан Республикасындағы жергілікті мемлекеттік басқару және өзін-өзі басқару туралы" Қазақстан Республикасының Заңына сәйкес уәкілеттік берілген болса, ол мемлекет атынан азаматтық-құқықтық қатынастардың тарабы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17"/>
    <w:bookmarkStart w:name="z27" w:id="18"/>
    <w:p>
      <w:pPr>
        <w:spacing w:after="0"/>
        <w:ind w:left="0"/>
        <w:jc w:val="both"/>
      </w:pPr>
      <w:r>
        <w:rPr>
          <w:rFonts w:ascii="Times New Roman"/>
          <w:b w:val="false"/>
          <w:i w:val="false"/>
          <w:color w:val="000000"/>
          <w:sz w:val="28"/>
        </w:rPr>
        <w:t>
      9. Басқарманың орналасқан жерi: 150000, Қазақстан Республикасы Солтүстiк Қазақстан облысы Петропавл қаласы Парк көшесi, 57 В.</w:t>
      </w:r>
    </w:p>
    <w:bookmarkEnd w:id="18"/>
    <w:bookmarkStart w:name="z28"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облыстық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кәсiпкерлiк субъектiлермен Басқарманың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Солтүстік Қазақстан облысы аумағындағы объектілер құрылысының сапасына мемлекеттік сәулет-құрылыс бақылауын жүзеге асыру;</w:t>
      </w:r>
    </w:p>
    <w:bookmarkEnd w:id="25"/>
    <w:bookmarkStart w:name="z35" w:id="26"/>
    <w:p>
      <w:pPr>
        <w:spacing w:after="0"/>
        <w:ind w:left="0"/>
        <w:jc w:val="both"/>
      </w:pPr>
      <w:r>
        <w:rPr>
          <w:rFonts w:ascii="Times New Roman"/>
          <w:b w:val="false"/>
          <w:i w:val="false"/>
          <w:color w:val="000000"/>
          <w:sz w:val="28"/>
        </w:rPr>
        <w:t>
      Солтүстік Қазақстан облысының аумағында лицензиялауды, аттестаттауды және аккредиттеуді жүзеге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p>
    <w:bookmarkEnd w:id="29"/>
    <w:bookmarkStart w:name="z39" w:id="30"/>
    <w:p>
      <w:pPr>
        <w:spacing w:after="0"/>
        <w:ind w:left="0"/>
        <w:jc w:val="both"/>
      </w:pPr>
      <w:r>
        <w:rPr>
          <w:rFonts w:ascii="Times New Roman"/>
          <w:b w:val="false"/>
          <w:i w:val="false"/>
          <w:color w:val="000000"/>
          <w:sz w:val="28"/>
        </w:rPr>
        <w:t>
      техникалық және авторлық қадағалауды жүзеге асыратын тұлғалардан сол құрылыс бойынша қажетті жобалау және атқарушылық техникалық құжаттаманы, сондай-ақ тиісті жобалардың сараптама қорытындысын танысу үшін сұрату және алу;</w:t>
      </w:r>
    </w:p>
    <w:bookmarkEnd w:id="30"/>
    <w:bookmarkStart w:name="z40" w:id="31"/>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материалдарының, бұйымдары мен конструкцияларының жобаның талаптарына және мемлекеттік (мемлекетаралық) нормативтерге сәйкестігіне зертханалық сынақ жүргізу үшін тәуелсіз зертханаларды тарту;</w:t>
      </w:r>
    </w:p>
    <w:bookmarkEnd w:id="31"/>
    <w:bookmarkStart w:name="z41" w:id="32"/>
    <w:p>
      <w:pPr>
        <w:spacing w:after="0"/>
        <w:ind w:left="0"/>
        <w:jc w:val="both"/>
      </w:pPr>
      <w:r>
        <w:rPr>
          <w:rFonts w:ascii="Times New Roman"/>
          <w:b w:val="false"/>
          <w:i w:val="false"/>
          <w:color w:val="000000"/>
          <w:sz w:val="28"/>
        </w:rPr>
        <w:t>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көрсетуге қажетті ақпаратты алу;</w:t>
      </w:r>
    </w:p>
    <w:bookmarkEnd w:id="32"/>
    <w:bookmarkStart w:name="z42" w:id="33"/>
    <w:p>
      <w:pPr>
        <w:spacing w:after="0"/>
        <w:ind w:left="0"/>
        <w:jc w:val="both"/>
      </w:pPr>
      <w:r>
        <w:rPr>
          <w:rFonts w:ascii="Times New Roman"/>
          <w:b w:val="false"/>
          <w:i w:val="false"/>
          <w:color w:val="000000"/>
          <w:sz w:val="28"/>
        </w:rPr>
        <w:t xml:space="preserve">
      мемлекеттік органдарға лицензиялауды немесе рұқсат беру рәсімін жүзеге асыруға қажетті ақпаратты сұратумен, оның ішінде ақпараттық жүйелер арқылы сұратумен жүгіну; </w:t>
      </w:r>
    </w:p>
    <w:bookmarkEnd w:id="33"/>
    <w:bookmarkStart w:name="z43" w:id="34"/>
    <w:p>
      <w:pPr>
        <w:spacing w:after="0"/>
        <w:ind w:left="0"/>
        <w:jc w:val="both"/>
      </w:pPr>
      <w:r>
        <w:rPr>
          <w:rFonts w:ascii="Times New Roman"/>
          <w:b w:val="false"/>
          <w:i w:val="false"/>
          <w:color w:val="000000"/>
          <w:sz w:val="28"/>
        </w:rPr>
        <w:t>
      өз құзыреті шегінде басқа тұлғалардың немесе қандай да бір тұлғалардың бұзылған немесе даулы заңды мүдделерін қорғау туралы талаппен сотқа жүгіну;</w:t>
      </w:r>
    </w:p>
    <w:bookmarkEnd w:id="34"/>
    <w:bookmarkStart w:name="z44" w:id="35"/>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bookmarkEnd w:id="35"/>
    <w:bookmarkStart w:name="z45" w:id="3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құқығын іске асырудан бас тарту;</w:t>
      </w:r>
    </w:p>
    <w:bookmarkEnd w:id="36"/>
    <w:bookmarkStart w:name="z46" w:id="37"/>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заңнамасын бұзу анықталған жағдайда, заңсыз тұрғызылып жатқан немесе тұрғызылған құрылысты, сондай-ақ өз бетінше салынған құрылыстарды мәжбүрлеп бұзу туралы талаппен сотқа жүгіну;</w:t>
      </w:r>
    </w:p>
    <w:bookmarkEnd w:id="37"/>
    <w:bookmarkStart w:name="z47" w:id="38"/>
    <w:p>
      <w:pPr>
        <w:spacing w:after="0"/>
        <w:ind w:left="0"/>
        <w:jc w:val="both"/>
      </w:pPr>
      <w:r>
        <w:rPr>
          <w:rFonts w:ascii="Times New Roman"/>
          <w:b w:val="false"/>
          <w:i w:val="false"/>
          <w:color w:val="000000"/>
          <w:sz w:val="28"/>
        </w:rPr>
        <w:t>
      сәулет, қала құрылысы және құрылыс қызметінің субъектісі тексеріс жүргізу барысында анықталған және ұйғарымда жоюға шығарылған бұзушылықтарды жоюдан жалтарған жағдайда, сот органдарына ұйғарымды орындауға мәжбүрлеу туралы талаппен жүгіну;</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40"/>
    <w:bookmarkStart w:name="z50" w:id="41"/>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жеке, заңды тұлғаларға және лауазымды адамдарға қатысты заңнамада белгіленген шараларды қабылдау;</w:t>
      </w:r>
    </w:p>
    <w:bookmarkEnd w:id="41"/>
    <w:bookmarkStart w:name="z51" w:id="42"/>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заңнамасына сәйкес мемлекеттік қызметтер көрсету;</w:t>
      </w:r>
    </w:p>
    <w:bookmarkEnd w:id="42"/>
    <w:bookmarkStart w:name="z52" w:id="43"/>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лицензиялауды және рұқсат беру рәсімдерін жүзеге асыру;</w:t>
      </w:r>
    </w:p>
    <w:bookmarkEnd w:id="43"/>
    <w:bookmarkStart w:name="z53" w:id="44"/>
    <w:p>
      <w:pPr>
        <w:spacing w:after="0"/>
        <w:ind w:left="0"/>
        <w:jc w:val="both"/>
      </w:pPr>
      <w:r>
        <w:rPr>
          <w:rFonts w:ascii="Times New Roman"/>
          <w:b w:val="false"/>
          <w:i w:val="false"/>
          <w:color w:val="000000"/>
          <w:sz w:val="28"/>
        </w:rPr>
        <w:t>
      қызметтің ашықтығы, оның ішінде "Ашық деректер", "Ашық бюджет", "Ашық нормативтік құқықтық актілер", "Ашық диалог" порталдарын толықтыру және сүйемелдеу жөніндегі жұмысты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және Қазақстан Республикасының Кәсіпкерлік кодексіне сәйкес тексеру, профилактикалық бақылау және қадағалау жүргізу;</w:t>
      </w:r>
    </w:p>
    <w:bookmarkEnd w:id="45"/>
    <w:bookmarkStart w:name="z55" w:id="46"/>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жеке және заңды тұлғалардың өтініштерін қарау;</w:t>
      </w:r>
    </w:p>
    <w:bookmarkEnd w:id="46"/>
    <w:bookmarkStart w:name="z56" w:id="47"/>
    <w:p>
      <w:pPr>
        <w:spacing w:after="0"/>
        <w:ind w:left="0"/>
        <w:jc w:val="both"/>
      </w:pPr>
      <w:r>
        <w:rPr>
          <w:rFonts w:ascii="Times New Roman"/>
          <w:b w:val="false"/>
          <w:i w:val="false"/>
          <w:color w:val="000000"/>
          <w:sz w:val="28"/>
        </w:rPr>
        <w:t>
      өз құзыреті шегінде Қазақстан Республикасының Әкімшілік құқық бұзушылық туралы Кодексіне сәйкес Қазақстан Республикасының сәулет, қала құрылысы және құрылыс қызметі туралы заңнамасының, "Тұрғын үй құрылысына үлестік қатысу туралы" Қазақстан Республикасы Заңының бұзылғаны анықталған кезде әкімшілік құқық бұзушылық туралы іс қозғау және қарау.</w:t>
      </w:r>
    </w:p>
    <w:bookmarkEnd w:id="47"/>
    <w:bookmarkStart w:name="z57" w:id="48"/>
    <w:p>
      <w:pPr>
        <w:spacing w:after="0"/>
        <w:ind w:left="0"/>
        <w:jc w:val="both"/>
      </w:pPr>
      <w:r>
        <w:rPr>
          <w:rFonts w:ascii="Times New Roman"/>
          <w:b w:val="false"/>
          <w:i w:val="false"/>
          <w:color w:val="000000"/>
          <w:sz w:val="28"/>
        </w:rPr>
        <w:t>
      15. Функциялары:</w:t>
      </w:r>
    </w:p>
    <w:bookmarkEnd w:id="48"/>
    <w:bookmarkStart w:name="z58" w:id="49"/>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9"/>
    <w:bookmarkStart w:name="z59" w:id="50"/>
    <w:p>
      <w:pPr>
        <w:spacing w:after="0"/>
        <w:ind w:left="0"/>
        <w:jc w:val="both"/>
      </w:pPr>
      <w:r>
        <w:rPr>
          <w:rFonts w:ascii="Times New Roman"/>
          <w:b w:val="false"/>
          <w:i w:val="false"/>
          <w:color w:val="000000"/>
          <w:sz w:val="28"/>
        </w:rPr>
        <w:t>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бұзғандарға Қазақстан Республикасының Әкімшілік құқық бұзушылық туралы кодексінде белгіленген әкімшілік ықпал ету шараларын қолдану;</w:t>
      </w:r>
    </w:p>
    <w:bookmarkEnd w:id="50"/>
    <w:bookmarkStart w:name="z60" w:id="51"/>
    <w:p>
      <w:pPr>
        <w:spacing w:after="0"/>
        <w:ind w:left="0"/>
        <w:jc w:val="both"/>
      </w:pPr>
      <w:r>
        <w:rPr>
          <w:rFonts w:ascii="Times New Roman"/>
          <w:b w:val="false"/>
          <w:i w:val="false"/>
          <w:color w:val="000000"/>
          <w:sz w:val="28"/>
        </w:rPr>
        <w:t>
      сәулет, қала құрылысы және құрылыс қызметі саласындағы лицензиялауды жүзеге асыру;</w:t>
      </w:r>
    </w:p>
    <w:bookmarkEnd w:id="51"/>
    <w:bookmarkStart w:name="z61" w:id="52"/>
    <w:p>
      <w:pPr>
        <w:spacing w:after="0"/>
        <w:ind w:left="0"/>
        <w:jc w:val="both"/>
      </w:pPr>
      <w:r>
        <w:rPr>
          <w:rFonts w:ascii="Times New Roman"/>
          <w:b w:val="false"/>
          <w:i w:val="false"/>
          <w:color w:val="000000"/>
          <w:sz w:val="28"/>
        </w:rPr>
        <w:t>
      бұзушыларға сәулет, қала құрылысы және құрылыс қызметі саласында белгіленген заңнама нормалары, мемлекеттік нормативтік талаптар, шарттар мен шектеулер бойынша жол берілген бұзушылықтар мен ауытқуларға байланысты көзделген заңнамалық шараларды қолдану туралы шешімдер қабылдау;</w:t>
      </w:r>
    </w:p>
    <w:bookmarkEnd w:id="52"/>
    <w:bookmarkStart w:name="z62" w:id="53"/>
    <w:p>
      <w:pPr>
        <w:spacing w:after="0"/>
        <w:ind w:left="0"/>
        <w:jc w:val="both"/>
      </w:pPr>
      <w:r>
        <w:rPr>
          <w:rFonts w:ascii="Times New Roman"/>
          <w:b w:val="false"/>
          <w:i w:val="false"/>
          <w:color w:val="000000"/>
          <w:sz w:val="28"/>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bookmarkEnd w:id="53"/>
    <w:bookmarkStart w:name="z63" w:id="54"/>
    <w:p>
      <w:pPr>
        <w:spacing w:after="0"/>
        <w:ind w:left="0"/>
        <w:jc w:val="both"/>
      </w:pPr>
      <w:r>
        <w:rPr>
          <w:rFonts w:ascii="Times New Roman"/>
          <w:b w:val="false"/>
          <w:i w:val="false"/>
          <w:color w:val="000000"/>
          <w:sz w:val="28"/>
        </w:rPr>
        <w:t>
      сәулет, қала құрылысы және құрылыс саласындағы жобаларды басқару жөніндегі ұйымдарды аккредиттеу;</w:t>
      </w:r>
    </w:p>
    <w:bookmarkEnd w:id="54"/>
    <w:bookmarkStart w:name="z64" w:id="55"/>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55"/>
    <w:bookmarkStart w:name="z65" w:id="56"/>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тұлғаларға және лауазымды адамдарға қатысты заңнамада белгіленген шараларды қабылдау;</w:t>
      </w:r>
    </w:p>
    <w:bookmarkEnd w:id="56"/>
    <w:bookmarkStart w:name="z66" w:id="57"/>
    <w:p>
      <w:pPr>
        <w:spacing w:after="0"/>
        <w:ind w:left="0"/>
        <w:jc w:val="both"/>
      </w:pPr>
      <w:r>
        <w:rPr>
          <w:rFonts w:ascii="Times New Roman"/>
          <w:b w:val="false"/>
          <w:i w:val="false"/>
          <w:color w:val="000000"/>
          <w:sz w:val="28"/>
        </w:rPr>
        <w:t>
      техникалық және авторлық қадағалау қызметін бақылауды жүзеге асыру;</w:t>
      </w:r>
    </w:p>
    <w:bookmarkEnd w:id="57"/>
    <w:bookmarkStart w:name="z67" w:id="58"/>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қадағалауды ұйымдастыруын және жүзеге асыруын бақылау;</w:t>
      </w:r>
    </w:p>
    <w:bookmarkEnd w:id="58"/>
    <w:bookmarkStart w:name="z68" w:id="59"/>
    <w:p>
      <w:pPr>
        <w:spacing w:after="0"/>
        <w:ind w:left="0"/>
        <w:jc w:val="both"/>
      </w:pPr>
      <w:r>
        <w:rPr>
          <w:rFonts w:ascii="Times New Roman"/>
          <w:b w:val="false"/>
          <w:i w:val="false"/>
          <w:color w:val="000000"/>
          <w:sz w:val="28"/>
        </w:rPr>
        <w:t>
      мыналарды бақылау және қадағалауды жүзеге асыру:</w:t>
      </w:r>
    </w:p>
    <w:bookmarkEnd w:id="59"/>
    <w:bookmarkStart w:name="z69" w:id="60"/>
    <w:p>
      <w:pPr>
        <w:spacing w:after="0"/>
        <w:ind w:left="0"/>
        <w:jc w:val="both"/>
      </w:pPr>
      <w:r>
        <w:rPr>
          <w:rFonts w:ascii="Times New Roman"/>
          <w:b w:val="false"/>
          <w:i w:val="false"/>
          <w:color w:val="000000"/>
          <w:sz w:val="28"/>
        </w:rPr>
        <w:t>
      1) жер учаскесіне тиісті құқықтың, бекiтiлген жобалау (жобалау-сметалық) құжаттамасының, жобалар сараптамасының оң қорытындысының бар-жоғын, сондай-ақ мемлекеттік сәулет-құрылыс бақылауын және қадағалауын жүзеге асыратын органдарға құрылыс-монтаждау жұмыстарының жүргізіле бастағаны туралы хабарлауды;</w:t>
      </w:r>
    </w:p>
    <w:bookmarkEnd w:id="60"/>
    <w:bookmarkStart w:name="z70" w:id="61"/>
    <w:p>
      <w:pPr>
        <w:spacing w:after="0"/>
        <w:ind w:left="0"/>
        <w:jc w:val="both"/>
      </w:pPr>
      <w:r>
        <w:rPr>
          <w:rFonts w:ascii="Times New Roman"/>
          <w:b w:val="false"/>
          <w:i w:val="false"/>
          <w:color w:val="000000"/>
          <w:sz w:val="28"/>
        </w:rPr>
        <w:t>
      2) хабарламада көрсетілген деректердің анықтығын;</w:t>
      </w:r>
    </w:p>
    <w:bookmarkEnd w:id="61"/>
    <w:bookmarkStart w:name="z71" w:id="62"/>
    <w:p>
      <w:pPr>
        <w:spacing w:after="0"/>
        <w:ind w:left="0"/>
        <w:jc w:val="both"/>
      </w:pPr>
      <w:r>
        <w:rPr>
          <w:rFonts w:ascii="Times New Roman"/>
          <w:b w:val="false"/>
          <w:i w:val="false"/>
          <w:color w:val="000000"/>
          <w:sz w:val="28"/>
        </w:rPr>
        <w:t>
      3) лицензияланатын сәулет, қала құрылысы және құрылыс қызметiнiң тиiстi түрлерiн жүзеге асыру құқығына лицензияның бар-жоғын;</w:t>
      </w:r>
    </w:p>
    <w:bookmarkEnd w:id="62"/>
    <w:bookmarkStart w:name="z72" w:id="63"/>
    <w:p>
      <w:pPr>
        <w:spacing w:after="0"/>
        <w:ind w:left="0"/>
        <w:jc w:val="both"/>
      </w:pPr>
      <w:r>
        <w:rPr>
          <w:rFonts w:ascii="Times New Roman"/>
          <w:b w:val="false"/>
          <w:i w:val="false"/>
          <w:color w:val="000000"/>
          <w:sz w:val="28"/>
        </w:rPr>
        <w:t>
      4)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пайдаланылу сапасын қамтамасыз ету жөнiндегi нормативтерге сәйкестiгiн;</w:t>
      </w:r>
    </w:p>
    <w:bookmarkEnd w:id="63"/>
    <w:bookmarkStart w:name="z73" w:id="64"/>
    <w:p>
      <w:pPr>
        <w:spacing w:after="0"/>
        <w:ind w:left="0"/>
        <w:jc w:val="both"/>
      </w:pPr>
      <w:r>
        <w:rPr>
          <w:rFonts w:ascii="Times New Roman"/>
          <w:b w:val="false"/>
          <w:i w:val="false"/>
          <w:color w:val="000000"/>
          <w:sz w:val="28"/>
        </w:rPr>
        <w:t>
      5) мердiгердiң (бас мердiгердiң) құрылыс сапасын өзiндiк өндiрiстiк бақылаудың және қадағалаудың барлық түрлерi мен нысандарын (кiру, операциялық, қабылдау, зертханалық, геодезиялық және басқа да) ұйымдастыруы мен жүзеге асыруын;</w:t>
      </w:r>
    </w:p>
    <w:bookmarkEnd w:id="64"/>
    <w:bookmarkStart w:name="z74" w:id="65"/>
    <w:p>
      <w:pPr>
        <w:spacing w:after="0"/>
        <w:ind w:left="0"/>
        <w:jc w:val="both"/>
      </w:pPr>
      <w:r>
        <w:rPr>
          <w:rFonts w:ascii="Times New Roman"/>
          <w:b w:val="false"/>
          <w:i w:val="false"/>
          <w:color w:val="000000"/>
          <w:sz w:val="28"/>
        </w:rPr>
        <w:t>
      6) атқарушылық құжаттаманың уақытылы және дұрыс ресiмделуiн;</w:t>
      </w:r>
    </w:p>
    <w:bookmarkEnd w:id="65"/>
    <w:bookmarkStart w:name="z75" w:id="66"/>
    <w:p>
      <w:pPr>
        <w:spacing w:after="0"/>
        <w:ind w:left="0"/>
        <w:jc w:val="both"/>
      </w:pPr>
      <w:r>
        <w:rPr>
          <w:rFonts w:ascii="Times New Roman"/>
          <w:b w:val="false"/>
          <w:i w:val="false"/>
          <w:color w:val="000000"/>
          <w:sz w:val="28"/>
        </w:rPr>
        <w:t>
      7) объектiлерді салу кезiнде тапсырыс берушiнiң (меншiк иесiнiң) техникалық және авторлық қадағалауды ұйымдастыруы мен жүзеге асыруын;</w:t>
      </w:r>
    </w:p>
    <w:bookmarkEnd w:id="66"/>
    <w:bookmarkStart w:name="z76" w:id="67"/>
    <w:p>
      <w:pPr>
        <w:spacing w:after="0"/>
        <w:ind w:left="0"/>
        <w:jc w:val="both"/>
      </w:pPr>
      <w:r>
        <w:rPr>
          <w:rFonts w:ascii="Times New Roman"/>
          <w:b w:val="false"/>
          <w:i w:val="false"/>
          <w:color w:val="000000"/>
          <w:sz w:val="28"/>
        </w:rPr>
        <w:t>
      8) техникалық және авторлық қадағалауды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w:t>
      </w:r>
    </w:p>
    <w:bookmarkEnd w:id="67"/>
    <w:bookmarkStart w:name="z77" w:id="68"/>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шешім қабылдау (ұйғарым беру):</w:t>
      </w:r>
    </w:p>
    <w:bookmarkEnd w:id="68"/>
    <w:bookmarkStart w:name="z78" w:id="69"/>
    <w:p>
      <w:pPr>
        <w:spacing w:after="0"/>
        <w:ind w:left="0"/>
        <w:jc w:val="both"/>
      </w:pPr>
      <w:r>
        <w:rPr>
          <w:rFonts w:ascii="Times New Roman"/>
          <w:b w:val="false"/>
          <w:i w:val="false"/>
          <w:color w:val="000000"/>
          <w:sz w:val="28"/>
        </w:rPr>
        <w:t>
      1) ұлттық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p>
    <w:bookmarkEnd w:id="69"/>
    <w:bookmarkStart w:name="z79" w:id="70"/>
    <w:p>
      <w:pPr>
        <w:spacing w:after="0"/>
        <w:ind w:left="0"/>
        <w:jc w:val="both"/>
      </w:pP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p>
    <w:bookmarkEnd w:id="70"/>
    <w:bookmarkStart w:name="z80" w:id="71"/>
    <w:p>
      <w:pPr>
        <w:spacing w:after="0"/>
        <w:ind w:left="0"/>
        <w:jc w:val="both"/>
      </w:pPr>
      <w:r>
        <w:rPr>
          <w:rFonts w:ascii="Times New Roman"/>
          <w:b w:val="false"/>
          <w:i w:val="false"/>
          <w:color w:val="000000"/>
          <w:sz w:val="28"/>
        </w:rPr>
        <w:t>
      3) құрылыс-монтаждау жұмыстарын тоқтата тұру туралы;</w:t>
      </w:r>
    </w:p>
    <w:bookmarkEnd w:id="71"/>
    <w:bookmarkStart w:name="z81" w:id="72"/>
    <w:p>
      <w:pPr>
        <w:spacing w:after="0"/>
        <w:ind w:left="0"/>
        <w:jc w:val="both"/>
      </w:pPr>
      <w:r>
        <w:rPr>
          <w:rFonts w:ascii="Times New Roman"/>
          <w:b w:val="false"/>
          <w:i w:val="false"/>
          <w:color w:val="000000"/>
          <w:sz w:val="28"/>
        </w:rPr>
        <w:t>
      тұрғын және тұрғын емес үй-жайларды заңсыз қайта жабдықтау және қайта жоспарлау анықталған кезде шешім қабылдау (ұйғарым беру):</w:t>
      </w:r>
    </w:p>
    <w:bookmarkEnd w:id="72"/>
    <w:bookmarkStart w:name="z82" w:id="73"/>
    <w:p>
      <w:pPr>
        <w:spacing w:after="0"/>
        <w:ind w:left="0"/>
        <w:jc w:val="both"/>
      </w:pPr>
      <w:r>
        <w:rPr>
          <w:rFonts w:ascii="Times New Roman"/>
          <w:b w:val="false"/>
          <w:i w:val="false"/>
          <w:color w:val="000000"/>
          <w:sz w:val="28"/>
        </w:rPr>
        <w:t>
      1) тапсырыс берушінің жол берілген бұзушылықтарды белгіленген мерзімдерде жоюы туралы;</w:t>
      </w:r>
    </w:p>
    <w:bookmarkEnd w:id="73"/>
    <w:bookmarkStart w:name="z83" w:id="74"/>
    <w:p>
      <w:pPr>
        <w:spacing w:after="0"/>
        <w:ind w:left="0"/>
        <w:jc w:val="both"/>
      </w:pPr>
      <w:r>
        <w:rPr>
          <w:rFonts w:ascii="Times New Roman"/>
          <w:b w:val="false"/>
          <w:i w:val="false"/>
          <w:color w:val="000000"/>
          <w:sz w:val="28"/>
        </w:rPr>
        <w:t>
      2) құрылыс-монтаждау жұмыстарын тоқтата тұру туралы;</w:t>
      </w:r>
    </w:p>
    <w:bookmarkEnd w:id="74"/>
    <w:bookmarkStart w:name="z84" w:id="75"/>
    <w:p>
      <w:pPr>
        <w:spacing w:after="0"/>
        <w:ind w:left="0"/>
        <w:jc w:val="both"/>
      </w:pPr>
      <w:r>
        <w:rPr>
          <w:rFonts w:ascii="Times New Roman"/>
          <w:b w:val="false"/>
          <w:i w:val="false"/>
          <w:color w:val="000000"/>
          <w:sz w:val="28"/>
        </w:rPr>
        <w:t>
      құрылыс-монтаждау жұмыстарын жүргізудің басталғаны туралы хабарламаларды қабылдауды жүзеге асыру;</w:t>
      </w:r>
    </w:p>
    <w:bookmarkEnd w:id="75"/>
    <w:bookmarkStart w:name="z85" w:id="76"/>
    <w:p>
      <w:pPr>
        <w:spacing w:after="0"/>
        <w:ind w:left="0"/>
        <w:jc w:val="both"/>
      </w:pPr>
      <w:r>
        <w:rPr>
          <w:rFonts w:ascii="Times New Roman"/>
          <w:b w:val="false"/>
          <w:i w:val="false"/>
          <w:color w:val="000000"/>
          <w:sz w:val="28"/>
        </w:rPr>
        <w:t>
      объектінің техникалық сипаттамаларын қоса,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салыстыру;</w:t>
      </w:r>
    </w:p>
    <w:bookmarkEnd w:id="76"/>
    <w:bookmarkStart w:name="z86" w:id="77"/>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белгілеу;</w:t>
      </w:r>
    </w:p>
    <w:bookmarkEnd w:id="77"/>
    <w:bookmarkStart w:name="z87" w:id="78"/>
    <w:p>
      <w:pPr>
        <w:spacing w:after="0"/>
        <w:ind w:left="0"/>
        <w:jc w:val="both"/>
      </w:pPr>
      <w:r>
        <w:rPr>
          <w:rFonts w:ascii="Times New Roman"/>
          <w:b w:val="false"/>
          <w:i w:val="false"/>
          <w:color w:val="000000"/>
          <w:sz w:val="28"/>
        </w:rPr>
        <w:t>
      рұқсаттық бақылауды жүзеге асыру;</w:t>
      </w:r>
    </w:p>
    <w:bookmarkEnd w:id="78"/>
    <w:bookmarkStart w:name="z88" w:id="79"/>
    <w:p>
      <w:pPr>
        <w:spacing w:after="0"/>
        <w:ind w:left="0"/>
        <w:jc w:val="both"/>
      </w:pPr>
      <w:r>
        <w:rPr>
          <w:rFonts w:ascii="Times New Roman"/>
          <w:b w:val="false"/>
          <w:i w:val="false"/>
          <w:color w:val="000000"/>
          <w:sz w:val="28"/>
        </w:rPr>
        <w:t>
      рұқсаттар мен хабарламалардың мемлекеттік электрондық тізілімін жүргізу;</w:t>
      </w:r>
    </w:p>
    <w:bookmarkEnd w:id="79"/>
    <w:bookmarkStart w:name="z89" w:id="80"/>
    <w:p>
      <w:pPr>
        <w:spacing w:after="0"/>
        <w:ind w:left="0"/>
        <w:jc w:val="both"/>
      </w:pPr>
      <w:r>
        <w:rPr>
          <w:rFonts w:ascii="Times New Roman"/>
          <w:b w:val="false"/>
          <w:i w:val="false"/>
          <w:color w:val="000000"/>
          <w:sz w:val="28"/>
        </w:rPr>
        <w:t>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bookmarkEnd w:id="80"/>
    <w:bookmarkStart w:name="z90" w:id="81"/>
    <w:p>
      <w:pPr>
        <w:spacing w:after="0"/>
        <w:ind w:left="0"/>
        <w:jc w:val="both"/>
      </w:pPr>
      <w:r>
        <w:rPr>
          <w:rFonts w:ascii="Times New Roman"/>
          <w:b w:val="false"/>
          <w:i w:val="false"/>
          <w:color w:val="000000"/>
          <w:sz w:val="28"/>
        </w:rPr>
        <w:t>
      мемлекеттік органдарға өтініш берушінің Қазақстан Республикасы заңнамасының талаптарына сәйкестігі бөлігінде рұқсат беруді келісу туралы сұрату жіберу;</w:t>
      </w:r>
    </w:p>
    <w:bookmarkEnd w:id="81"/>
    <w:bookmarkStart w:name="z91" w:id="82"/>
    <w:p>
      <w:pPr>
        <w:spacing w:after="0"/>
        <w:ind w:left="0"/>
        <w:jc w:val="both"/>
      </w:pPr>
      <w:r>
        <w:rPr>
          <w:rFonts w:ascii="Times New Roman"/>
          <w:b w:val="false"/>
          <w:i w:val="false"/>
          <w:color w:val="000000"/>
          <w:sz w:val="28"/>
        </w:rPr>
        <w:t>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bookmarkEnd w:id="82"/>
    <w:bookmarkStart w:name="z92" w:id="83"/>
    <w:p>
      <w:pPr>
        <w:spacing w:after="0"/>
        <w:ind w:left="0"/>
        <w:jc w:val="both"/>
      </w:pPr>
      <w:r>
        <w:rPr>
          <w:rFonts w:ascii="Times New Roman"/>
          <w:b w:val="false"/>
          <w:i w:val="false"/>
          <w:color w:val="000000"/>
          <w:sz w:val="28"/>
        </w:rPr>
        <w:t>
      өтініш берушінің нормативтік құқықтық актілерде белгіленген талаптарды сақтауын тексеру;</w:t>
      </w:r>
    </w:p>
    <w:bookmarkEnd w:id="83"/>
    <w:bookmarkStart w:name="z93" w:id="84"/>
    <w:p>
      <w:pPr>
        <w:spacing w:after="0"/>
        <w:ind w:left="0"/>
        <w:jc w:val="both"/>
      </w:pPr>
      <w:r>
        <w:rPr>
          <w:rFonts w:ascii="Times New Roman"/>
          <w:b w:val="false"/>
          <w:i w:val="false"/>
          <w:color w:val="000000"/>
          <w:sz w:val="28"/>
        </w:rPr>
        <w:t>
      әкімшілік рәсімдерді өз құзыреті шегінде және Қазақстан Республикасының Конституциясына, Қазақстан Республикасының Әкімшілік рәсімдік-процестік кодексіне және Қазақстан Республикасының өзге де нормативтік құқықтық актілеріне сәйкес жүзеге асыру;</w:t>
      </w:r>
    </w:p>
    <w:bookmarkEnd w:id="84"/>
    <w:bookmarkStart w:name="z94" w:id="85"/>
    <w:p>
      <w:pPr>
        <w:spacing w:after="0"/>
        <w:ind w:left="0"/>
        <w:jc w:val="both"/>
      </w:pPr>
      <w:r>
        <w:rPr>
          <w:rFonts w:ascii="Times New Roman"/>
          <w:b w:val="false"/>
          <w:i w:val="false"/>
          <w:color w:val="000000"/>
          <w:sz w:val="28"/>
        </w:rPr>
        <w:t>
      өз құзыреті шегінде нормативтік құқықтық актілердің жобаларын әзірлеу;</w:t>
      </w:r>
    </w:p>
    <w:bookmarkEnd w:id="85"/>
    <w:bookmarkStart w:name="z95" w:id="86"/>
    <w:p>
      <w:pPr>
        <w:spacing w:after="0"/>
        <w:ind w:left="0"/>
        <w:jc w:val="both"/>
      </w:pPr>
      <w:r>
        <w:rPr>
          <w:rFonts w:ascii="Times New Roman"/>
          <w:b w:val="false"/>
          <w:i w:val="false"/>
          <w:color w:val="000000"/>
          <w:sz w:val="28"/>
        </w:rPr>
        <w:t>
      тұрғын үй құрылысына үлестік қатысу саласында мемлекеттік бақылауды жүзеге асыру;</w:t>
      </w:r>
    </w:p>
    <w:bookmarkEnd w:id="86"/>
    <w:bookmarkStart w:name="z96" w:id="87"/>
    <w:p>
      <w:pPr>
        <w:spacing w:after="0"/>
        <w:ind w:left="0"/>
        <w:jc w:val="both"/>
      </w:pPr>
      <w:r>
        <w:rPr>
          <w:rFonts w:ascii="Times New Roman"/>
          <w:b w:val="false"/>
          <w:i w:val="false"/>
          <w:color w:val="000000"/>
          <w:sz w:val="28"/>
        </w:rPr>
        <w:t>
      Қазақстан Республикасының Кәсіпкерлік кодексінде белгіленген тәртіппен сәулет, қала құрылысы және құрылыс қызметі субъектілерін, Қазақстан Республикасының тұрғын үй құрылысына үлестік қатысу туралы заңнамалық актісі субъектілерін тексеруді жүзеге асыру.</w:t>
      </w:r>
    </w:p>
    <w:bookmarkEnd w:id="87"/>
    <w:bookmarkStart w:name="z97" w:id="88"/>
    <w:p>
      <w:pPr>
        <w:spacing w:after="0"/>
        <w:ind w:left="0"/>
        <w:jc w:val="left"/>
      </w:pPr>
      <w:r>
        <w:rPr>
          <w:rFonts w:ascii="Times New Roman"/>
          <w:b/>
          <w:i w:val="false"/>
          <w:color w:val="000000"/>
        </w:rPr>
        <w:t xml:space="preserve"> 3-тарау. Мемлекеттік орган, алқалы органдардың (бар болса) бірінші басшысының мәртебесі, өкілеттіктері</w:t>
      </w:r>
    </w:p>
    <w:bookmarkEnd w:id="88"/>
    <w:bookmarkStart w:name="z98" w:id="8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9"/>
    <w:bookmarkStart w:name="z99" w:id="90"/>
    <w:p>
      <w:pPr>
        <w:spacing w:after="0"/>
        <w:ind w:left="0"/>
        <w:jc w:val="both"/>
      </w:pPr>
      <w:r>
        <w:rPr>
          <w:rFonts w:ascii="Times New Roman"/>
          <w:b w:val="false"/>
          <w:i w:val="false"/>
          <w:color w:val="000000"/>
          <w:sz w:val="28"/>
        </w:rPr>
        <w:t xml:space="preserve">
      17. Басқарманың бірінші басшысы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қызметке тағайындалады және қызметтен босатылады. </w:t>
      </w:r>
    </w:p>
    <w:bookmarkEnd w:id="90"/>
    <w:bookmarkStart w:name="z100" w:id="91"/>
    <w:p>
      <w:pPr>
        <w:spacing w:after="0"/>
        <w:ind w:left="0"/>
        <w:jc w:val="both"/>
      </w:pPr>
      <w:r>
        <w:rPr>
          <w:rFonts w:ascii="Times New Roman"/>
          <w:b w:val="false"/>
          <w:i w:val="false"/>
          <w:color w:val="000000"/>
          <w:sz w:val="28"/>
        </w:rPr>
        <w:t>
      18. Басқарманың бірінші басшысының орынбасарлары жоқ.</w:t>
      </w:r>
    </w:p>
    <w:bookmarkEnd w:id="91"/>
    <w:bookmarkStart w:name="z101" w:id="92"/>
    <w:p>
      <w:pPr>
        <w:spacing w:after="0"/>
        <w:ind w:left="0"/>
        <w:jc w:val="both"/>
      </w:pPr>
      <w:r>
        <w:rPr>
          <w:rFonts w:ascii="Times New Roman"/>
          <w:b w:val="false"/>
          <w:i w:val="false"/>
          <w:color w:val="000000"/>
          <w:sz w:val="28"/>
        </w:rPr>
        <w:t>
      19. Басқарманың бірінші басшысының өкілеттіктері:</w:t>
      </w:r>
    </w:p>
    <w:bookmarkEnd w:id="92"/>
    <w:bookmarkStart w:name="z102" w:id="93"/>
    <w:p>
      <w:pPr>
        <w:spacing w:after="0"/>
        <w:ind w:left="0"/>
        <w:jc w:val="both"/>
      </w:pPr>
      <w:r>
        <w:rPr>
          <w:rFonts w:ascii="Times New Roman"/>
          <w:b w:val="false"/>
          <w:i w:val="false"/>
          <w:color w:val="000000"/>
          <w:sz w:val="28"/>
        </w:rPr>
        <w:t>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Басқарма қызметкерлерін қызметке тағайындайды және қызметтен босатады;</w:t>
      </w:r>
    </w:p>
    <w:bookmarkEnd w:id="93"/>
    <w:bookmarkStart w:name="z103" w:id="94"/>
    <w:p>
      <w:pPr>
        <w:spacing w:after="0"/>
        <w:ind w:left="0"/>
        <w:jc w:val="both"/>
      </w:pPr>
      <w:r>
        <w:rPr>
          <w:rFonts w:ascii="Times New Roman"/>
          <w:b w:val="false"/>
          <w:i w:val="false"/>
          <w:color w:val="000000"/>
          <w:sz w:val="28"/>
        </w:rPr>
        <w:t>
      Басқарманың құрылымдық бөлімшелері туралы ережені және қызметкерлерінің лауазымдық нұсқаулықтарын бекітеді;</w:t>
      </w:r>
    </w:p>
    <w:bookmarkEnd w:id="94"/>
    <w:bookmarkStart w:name="z104" w:id="95"/>
    <w:p>
      <w:pPr>
        <w:spacing w:after="0"/>
        <w:ind w:left="0"/>
        <w:jc w:val="both"/>
      </w:pPr>
      <w:r>
        <w:rPr>
          <w:rFonts w:ascii="Times New Roman"/>
          <w:b w:val="false"/>
          <w:i w:val="false"/>
          <w:color w:val="000000"/>
          <w:sz w:val="28"/>
        </w:rPr>
        <w:t>
      Басқарманың атынан сенiмхатсыз әрекет етедi және барлық мемлекеттiк органдарда және өзге де ұйымдарда оның мүддесiн бiлдiредi;</w:t>
      </w:r>
    </w:p>
    <w:bookmarkEnd w:id="95"/>
    <w:bookmarkStart w:name="z105" w:id="96"/>
    <w:p>
      <w:pPr>
        <w:spacing w:after="0"/>
        <w:ind w:left="0"/>
        <w:jc w:val="both"/>
      </w:pPr>
      <w:r>
        <w:rPr>
          <w:rFonts w:ascii="Times New Roman"/>
          <w:b w:val="false"/>
          <w:i w:val="false"/>
          <w:color w:val="000000"/>
          <w:sz w:val="28"/>
        </w:rPr>
        <w:t>
      бiрiншi қол қою құқығына ие;</w:t>
      </w:r>
    </w:p>
    <w:bookmarkEnd w:id="96"/>
    <w:bookmarkStart w:name="z106" w:id="97"/>
    <w:p>
      <w:pPr>
        <w:spacing w:after="0"/>
        <w:ind w:left="0"/>
        <w:jc w:val="both"/>
      </w:pPr>
      <w:r>
        <w:rPr>
          <w:rFonts w:ascii="Times New Roman"/>
          <w:b w:val="false"/>
          <w:i w:val="false"/>
          <w:color w:val="000000"/>
          <w:sz w:val="28"/>
        </w:rPr>
        <w:t>
      мiндеттемелер мен төлемдер бойынша қаржыландыру жоспарын бекiтедi;</w:t>
      </w:r>
    </w:p>
    <w:bookmarkEnd w:id="97"/>
    <w:bookmarkStart w:name="z107" w:id="98"/>
    <w:p>
      <w:pPr>
        <w:spacing w:after="0"/>
        <w:ind w:left="0"/>
        <w:jc w:val="both"/>
      </w:pPr>
      <w:r>
        <w:rPr>
          <w:rFonts w:ascii="Times New Roman"/>
          <w:b w:val="false"/>
          <w:i w:val="false"/>
          <w:color w:val="000000"/>
          <w:sz w:val="28"/>
        </w:rPr>
        <w:t>
      Басқарманың қызметкерлеріне сенімхаттар береді;</w:t>
      </w:r>
    </w:p>
    <w:bookmarkEnd w:id="98"/>
    <w:bookmarkStart w:name="z108" w:id="99"/>
    <w:p>
      <w:pPr>
        <w:spacing w:after="0"/>
        <w:ind w:left="0"/>
        <w:jc w:val="both"/>
      </w:pPr>
      <w:r>
        <w:rPr>
          <w:rFonts w:ascii="Times New Roman"/>
          <w:b w:val="false"/>
          <w:i w:val="false"/>
          <w:color w:val="000000"/>
          <w:sz w:val="28"/>
        </w:rPr>
        <w:t>
      өз құзыретіндегі мәселелер бойынша Басқарманың қызметкерлері орындауға міндетті бұйрықтар шығарады және нұсқаулар береді;</w:t>
      </w:r>
    </w:p>
    <w:bookmarkEnd w:id="99"/>
    <w:bookmarkStart w:name="z109" w:id="100"/>
    <w:p>
      <w:pPr>
        <w:spacing w:after="0"/>
        <w:ind w:left="0"/>
        <w:jc w:val="both"/>
      </w:pPr>
      <w:r>
        <w:rPr>
          <w:rFonts w:ascii="Times New Roman"/>
          <w:b w:val="false"/>
          <w:i w:val="false"/>
          <w:color w:val="000000"/>
          <w:sz w:val="28"/>
        </w:rPr>
        <w:t>
      белгiленген тәртiппен енгiзiлген өзгерiстердi ескере отырып, бекiтiлген қаржыландыру жоспарына сәйкес бюджет қаражатын нысаналы пайдалану жөнiндегi ашық лимиттерге сәйкес олардың дұрыс және тиiмдi жұмсалуын бақылауды жүзеге асырады;</w:t>
      </w:r>
    </w:p>
    <w:bookmarkEnd w:id="100"/>
    <w:bookmarkStart w:name="z110" w:id="101"/>
    <w:p>
      <w:pPr>
        <w:spacing w:after="0"/>
        <w:ind w:left="0"/>
        <w:jc w:val="both"/>
      </w:pPr>
      <w:r>
        <w:rPr>
          <w:rFonts w:ascii="Times New Roman"/>
          <w:b w:val="false"/>
          <w:i w:val="false"/>
          <w:color w:val="000000"/>
          <w:sz w:val="28"/>
        </w:rPr>
        <w:t>
      заңнамада белгiненген тәртiппен көтермелеу, материалдық көмек көрсету, тәртiптiк жаза қолдану мәселелерiн шешедi;</w:t>
      </w:r>
    </w:p>
    <w:bookmarkEnd w:id="101"/>
    <w:bookmarkStart w:name="z111" w:id="102"/>
    <w:p>
      <w:pPr>
        <w:spacing w:after="0"/>
        <w:ind w:left="0"/>
        <w:jc w:val="both"/>
      </w:pPr>
      <w:r>
        <w:rPr>
          <w:rFonts w:ascii="Times New Roman"/>
          <w:b w:val="false"/>
          <w:i w:val="false"/>
          <w:color w:val="000000"/>
          <w:sz w:val="28"/>
        </w:rPr>
        <w:t>
      көрсетiлетiн мемлекеттiк қызметтердiң сапалы ұсынылуын бақылауды жүзеге асырады;</w:t>
      </w:r>
    </w:p>
    <w:bookmarkEnd w:id="102"/>
    <w:bookmarkStart w:name="z112" w:id="103"/>
    <w:p>
      <w:pPr>
        <w:spacing w:after="0"/>
        <w:ind w:left="0"/>
        <w:jc w:val="both"/>
      </w:pPr>
      <w:r>
        <w:rPr>
          <w:rFonts w:ascii="Times New Roman"/>
          <w:b w:val="false"/>
          <w:i w:val="false"/>
          <w:color w:val="000000"/>
          <w:sz w:val="28"/>
        </w:rPr>
        <w:t>
      Басқарманың жұмысын ұйымдастырады және басқарады, ерлер мен әйелдердiң тең құқықтары мен тең мүмкiндiктерiнiң мемлекеттiк кепiлдiктерi туралы заңнаманың сақталуын қамтамасыз етедi;</w:t>
      </w:r>
    </w:p>
    <w:bookmarkEnd w:id="103"/>
    <w:bookmarkStart w:name="z113" w:id="104"/>
    <w:p>
      <w:pPr>
        <w:spacing w:after="0"/>
        <w:ind w:left="0"/>
        <w:jc w:val="both"/>
      </w:pPr>
      <w:r>
        <w:rPr>
          <w:rFonts w:ascii="Times New Roman"/>
          <w:b w:val="false"/>
          <w:i w:val="false"/>
          <w:color w:val="000000"/>
          <w:sz w:val="28"/>
        </w:rPr>
        <w:t>
      Басқарма қызметкерлерiнiң сыбайлас жемқорлыққа қарсы заңнаманы сақтауына дербес жауап береді;</w:t>
      </w:r>
    </w:p>
    <w:bookmarkEnd w:id="104"/>
    <w:bookmarkStart w:name="z114" w:id="105"/>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Кодексіне сәйкес әкімшілік жаза қолданады.</w:t>
      </w:r>
    </w:p>
    <w:bookmarkEnd w:id="105"/>
    <w:bookmarkStart w:name="z115" w:id="106"/>
    <w:p>
      <w:pPr>
        <w:spacing w:after="0"/>
        <w:ind w:left="0"/>
        <w:jc w:val="both"/>
      </w:pPr>
      <w:r>
        <w:rPr>
          <w:rFonts w:ascii="Times New Roman"/>
          <w:b w:val="false"/>
          <w:i w:val="false"/>
          <w:color w:val="000000"/>
          <w:sz w:val="28"/>
        </w:rPr>
        <w:t>
      Басқарманың бірінші басшысы болмаған кезде оның өкілеттіктерін орындауды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оны алмастыратын адам жүзеге асырады.</w:t>
      </w:r>
    </w:p>
    <w:bookmarkEnd w:id="106"/>
    <w:bookmarkStart w:name="z116" w:id="107"/>
    <w:p>
      <w:pPr>
        <w:spacing w:after="0"/>
        <w:ind w:left="0"/>
        <w:jc w:val="left"/>
      </w:pPr>
      <w:r>
        <w:rPr>
          <w:rFonts w:ascii="Times New Roman"/>
          <w:b/>
          <w:i w:val="false"/>
          <w:color w:val="000000"/>
        </w:rPr>
        <w:t xml:space="preserve"> 4-тарау. Мемлекеттік органның мүлкі</w:t>
      </w:r>
    </w:p>
    <w:bookmarkEnd w:id="107"/>
    <w:bookmarkStart w:name="z117" w:id="10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08"/>
    <w:bookmarkStart w:name="z118" w:id="10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
    <w:bookmarkStart w:name="z119" w:id="110"/>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0"/>
    <w:bookmarkStart w:name="z120" w:id="111"/>
    <w:p>
      <w:pPr>
        <w:spacing w:after="0"/>
        <w:ind w:left="0"/>
        <w:jc w:val="both"/>
      </w:pPr>
      <w:r>
        <w:rPr>
          <w:rFonts w:ascii="Times New Roman"/>
          <w:b w:val="false"/>
          <w:i w:val="false"/>
          <w:color w:val="000000"/>
          <w:sz w:val="28"/>
        </w:rPr>
        <w:t>
      22. Егер Қазақстан Республикасының бюджет заңнамасында және "Мемлекеттік мүлік туралы" Қазақстан Республикасының Заңында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
    <w:bookmarkStart w:name="z121" w:id="1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2"/>
    <w:bookmarkStart w:name="z122" w:id="11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Азаматтық кодексіне, "Мемлекеттік мүлік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сәйкес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