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4545b" w14:textId="3f45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нысаналы пайдалану (қауымдық сервитут) құқығын белгілеу туралы</w:t>
      </w:r>
    </w:p>
    <w:p>
      <w:pPr>
        <w:spacing w:after="0"/>
        <w:ind w:left="0"/>
        <w:jc w:val="both"/>
      </w:pPr>
      <w:r>
        <w:rPr>
          <w:rFonts w:ascii="Times New Roman"/>
          <w:b w:val="false"/>
          <w:i w:val="false"/>
          <w:color w:val="000000"/>
          <w:sz w:val="28"/>
        </w:rPr>
        <w:t>Солтүстік Қазақстан облысы әкімдігінің 2022 жылғы 18 қарашадағы № 259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67-бабы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69-бабының 4-тармағы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жер комиссиясының 2021 жылғы 30 қыркүйектегі № 7 хаттамасы және "Солтүстік Қазақстан облысы әкімдігінің ауыл шаруашылығы және жер қатынастары басқармасы" коммуналдық мемлекеттік мекемесінің 2022 жылғы 15 қыркүйектегі № KZ16VBG01107782 бұйрығымен бекітілген жерге орналастыру жобасы негізінде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10 жыл мерзімге орман қорының жерін қоспағанда, Солтүстік Қазақстан облысы Мағжан Жұмабаев ауданы Алтын дән, Таман, Бастомар, Успенка және Чистов ауылдық округтерінің аумағында Булаев топтық су құбырының магистральдық құбыр жолының желілік бөлігін орналастыру және пайдалану үшін жалпы ауданы 213,2 гектар жер учаскесіне шектеулі нысаналы пайдалану (қауымдық сервитут) құқығы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(келісім бойынша) жұмыс аяқталғаннан кейін жер учаскесін нысаналы мақсаты бойынша одан әрі пайдалануға жарамды күйге келтіру ұсынылсын.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"18"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259 қаулысына қосымша</w:t>
            </w:r>
          </w:p>
        </w:tc>
      </w:tr>
    </w:tbl>
    <w:bookmarkStart w:name="z13" w:id="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Солтүстік Қазақстан облысы Мағжан Жұмабаев ауданы Алтын дән, Таман, Бастомар, Успенка және Чистов ауылдық округтері шекарасындағы Булаев топтық су құбырының магистральдық құбыр жолының желілік бөлігін орналастыру және пайдалану үшін шектеулі нысаналы пайдалану құқығын (қауымдық сервитут) белгілеу кезіндегі жер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алқа-бының ауданы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дән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Агро 2050"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15-221-095-583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"МагЖумСевКаз"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15-221-095-512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Пулеметовка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мұқтаждығына арналған және өзге де ауыл шаруашылығы мақсатына арналмаған жер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"Таманское"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15-221-090-009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ауылдык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"Пулеметовский" ауыл шаруашылығы өндірістік кооперативі" өндірістік кооперативі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15-221-081-038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"Сейфуллинское Агро"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15-221-081-002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"ЕрмекАгроСевер"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15-221-081-081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"ЕрмекАгроСевер"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15-221-081-077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"Писаревское Агро"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15-221-081-062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"Писаревское Агро"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15-221-081-031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"Альтаир Агро"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15-221-081-034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қожалықтары және фермерлік шаруашылықтар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Мукужанова" шаруа қожалығы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15-221-081-058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 Каиров" шаруа қожалығы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15-221-081-017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ауылдык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мұқтаждығына арналған және өзге де ауыл шаруашылығы мақсатына арналмаған жер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қоғамының Солтүстік Қазақстан облыстық филиалы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Уваковское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"Агро-Комплекс-Сулушок"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15-221-060-301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"ЖНВ-СК"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15-221-060-306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"Агро-Комплекс-Сулушок"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15-221-060-302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"Агро-Комплекс-Сулушок"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15-221-060-324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"Кнауб" шаруа қожалығы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15-221-060-276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 ауылдык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"Чистовское Агро"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15-221-035-083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 Кеңесқызы Сапарова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15-221-035-085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 бойынша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бойынша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бойынша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6"/>
    <w:p>
      <w:pPr>
        <w:spacing w:after="0"/>
        <w:ind w:left="0"/>
        <w:jc w:val="both"/>
      </w:pPr>
      <w:r>
        <w:rPr>
          <w:rFonts w:ascii="Times New Roman"/>
          <w:b w:val="false"/>
          <w:i w:val="false"/>
          <w:color w:val="000000"/>
          <w:sz w:val="28"/>
        </w:rPr>
        <w:t>
      Кестенің жалғасы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гүлзар, буль-вар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дән ауылдық округі</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 ауылдық округі</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мұқтаждығына арналған және өзге де ауыл шаруашылығы мақсатына арналмаған жер</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ауылдык округі</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ауылдык округі</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мұқтаждығына арналған және өзге де ауыл шаруашылығы мақсатына арналмаған жер</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 ауылдык округі</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