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b49fe" w14:textId="98b4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шектеулі нысаналы пайдалану (қауымдық сервитут) құқығын белгілеу туралы</w:t>
      </w:r>
    </w:p>
    <w:p>
      <w:pPr>
        <w:spacing w:after="0"/>
        <w:ind w:left="0"/>
        <w:jc w:val="both"/>
      </w:pPr>
      <w:r>
        <w:rPr>
          <w:rFonts w:ascii="Times New Roman"/>
          <w:b w:val="false"/>
          <w:i w:val="false"/>
          <w:color w:val="000000"/>
          <w:sz w:val="28"/>
        </w:rPr>
        <w:t>Солтүстік Қазақстан облысы әкімдігінің 2022 жылғы 18 қарашадағы № 258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67-бабы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69-бабының 4-тармағы </w:t>
      </w:r>
      <w:r>
        <w:rPr>
          <w:rFonts w:ascii="Times New Roman"/>
          <w:b w:val="false"/>
          <w:i w:val="false"/>
          <w:color w:val="000000"/>
          <w:sz w:val="28"/>
        </w:rPr>
        <w:t>2-1) 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жер комиссиясының 2021 жылғы 30 қыркүйектегі № 7 хаттамасы және "Солтүстік Қазақстан облысы әкімдігінің ауыл шаруашылығы және жер қатынастары басқармасы" коммуналдық мемлекеттік мекемесінің 2022 жылғы 8 тамыздағы № KZ93VBG01088548 бұйрығымен бекітілген жерге орналастыру жобасы негізінде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республикалық мемлекеттік кәсіпорнына 10 жыл мерзімге орман қорының жерін қоспағанда, Солтүстік Қазақстан облысы Тимирязев ауданы Есіл және Ақсуат ауылдық округтерінің аумағында Есіл топтық су құбырының магистральдық құбыр жолының желілік бөлігін орналастыру және пайдалану үшін жалпы ауданы 88,50 гектар жер учаскесіне шектеулі нысаналы пайдалану (қауымдық сервитут) құқығы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республикалық мемлекеттік кәсіпорнына (келісім бойынша) жұмыс аяқталғаннан кейін жер учаскесін нысаналы мақсаты бойынша одан әрі пайдалануға жарамды күйге келтіру ұсынылсын.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258 қаулысына қосымша</w:t>
            </w:r>
          </w:p>
        </w:tc>
      </w:tr>
    </w:tbl>
    <w:bookmarkStart w:name="z13" w:id="5"/>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республикалық мемлекеттік кәсіпорнына Солтүстік Қазақстан облысы Тимирязев ауданы Есіл және Ақсуат ауылдық округі шекарасындағы Есіл топтық су құбырының магистральдық құбыр жолының желілік бөлігін орналастыру және пайдалану үшін шектеулі нысаналы пайдалану құқығын (қауымдық сервитут) белгілеу кезіндегі жер экспликациясы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алқа-бының ауданы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"Есиль-2020"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15-231-038-087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"Ишимское-Агро"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15-231-038-130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серіктестіктер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қожалықтары және фермерлік шаруашылықтар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"Кусаиновы" шаруа қожалығы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15-231-038-124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 және фермерлік шаруашылықтар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ауылдық округі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"Куанышбек и К"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15-231-035-097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СК 2021"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15-231-035-067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серіктестіктер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 және фермерлік шаруашылықтар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 және К" қарапайым серіктестік нысанындағы фермерлік шаруашылығы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15-231-035-102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шаруа қожалығы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15-231-035-053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2005" қарапайым серіктестік нысанындағы фермерлік шаруашылығы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15-231-035-094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"Филиппов В.А." шаруа қожалығы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15-231-034-439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 фермерлік шаруашылығы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15-231-034-441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 және фермерлік шаруашылықтар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 қызметі, қорғаныс, ұлттық қауіпсіздік мұқтаждығына арналған және өзге де ауыл шаруашылығы мақсатына арналмаған жерлер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жолаушылар көлігі және автомобиль жолдары басқармасы" коммуналдық мемлекеттік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сәулет, құрылыс, тұрғын үй-коммуналдық шаруашылық, жолаушылар көлігі және автомобиль жолдары бөлімі" коммуналдық мемлекеттік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жері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 w:id="6"/>
    <w:p>
      <w:pPr>
        <w:spacing w:after="0"/>
        <w:ind w:left="0"/>
        <w:jc w:val="both"/>
      </w:pPr>
      <w:r>
        <w:rPr>
          <w:rFonts w:ascii="Times New Roman"/>
          <w:b w:val="false"/>
          <w:i w:val="false"/>
          <w:color w:val="000000"/>
          <w:sz w:val="28"/>
        </w:rPr>
        <w:t>
      Кестенің жалғасы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алқап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белдеуі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су айдыны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 гүлзар, бульвар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жер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 және фермерлік шаруашылықтар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ауылдық округі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 және фермерлік шаруашылықтар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 қызметі, қорғаныс, ұлттық қауіпсіздік мұқтаждығына арналған және өзге де ауыл шаруашылығы мақсатына арналмаған жерлер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