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1a4d" w14:textId="06c1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15 қыркүйектегі № KZ05VBG01107786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Мағжан Жұмабаев ауданы Ноғайбай би және Бастомар ауылдық округтерінің аумағында Булаев топтық су құбырының магистральдық құбыр жолының желілік бөлігін орналастыру және пайдалану үшін жалпы ауданы 116,5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Мағжан Жұмабаев ауданы Ноғайбай би және Бастомар ауылдық округтері шекарасындағы Булаев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Солтүстік Қазақстан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"Писаревское-Агро"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"Писаревское-Агро"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"АКСА-Север"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-Жер"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"АКСА-Север"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15-221-084-149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-Жер"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15-221-084-082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 және фермерлік шаруашылықтар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Алексеевна Юркова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15-221-084-088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