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3a48c" w14:textId="743a4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шектеулі нысаналы пайдалану (қауымдық сервитут) құқығын белгілеу туралы</w:t>
      </w:r>
    </w:p>
    <w:p>
      <w:pPr>
        <w:spacing w:after="0"/>
        <w:ind w:left="0"/>
        <w:jc w:val="both"/>
      </w:pPr>
      <w:r>
        <w:rPr>
          <w:rFonts w:ascii="Times New Roman"/>
          <w:b w:val="false"/>
          <w:i w:val="false"/>
          <w:color w:val="000000"/>
          <w:sz w:val="28"/>
        </w:rPr>
        <w:t>Солтүстік Қазақстан облысы әкімдігінің 2022 жылғы 18 қарашадағы № 254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67-бабы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69-бабының 4-тармағы </w:t>
      </w:r>
      <w:r>
        <w:rPr>
          <w:rFonts w:ascii="Times New Roman"/>
          <w:b w:val="false"/>
          <w:i w:val="false"/>
          <w:color w:val="000000"/>
          <w:sz w:val="28"/>
        </w:rPr>
        <w:t>2-1) тармақшасына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жер комиссиясының 2021 жылғы 30 қыркүйектегі № 7 хаттамасы және "Солтүстік Қазақстан облысы әкімдігінің ауыл шаруашылығы және жер қатынастары басқармасы" коммуналдық мемлекеттік мекемесінің 2022 жылғы 1 тамыздағы № KZ64VBG01085287 бұйрығымен бекітілген жерге орналастыру жобасы негізінде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 Экология, геология және табиғи ресурстар министрлігі Су ресурстары комитетінің "Нұра топтық су құбыры" шаруашылық жүргізу құқығындағы республикалық мемлекеттік кәсіпорнына 10 жыл мерзімге орман қорының жерін қоспағанда, Солтүстік Қазақстан облысы Шал ақын ауданы Юбилейный ауылдық округінің аумағында Есіл топтық су құбырының магистральдық құбыр жолының желілік бөлігін орналастыру және пайдалану үшін жалпы ауданы 4,97 гектар жер учаскесіне шектеулі нысаналы пайдалану (қауымдық сервитут) құқығы белгіленсін.</w:t>
      </w:r>
    </w:p>
    <w:bookmarkEnd w:id="1"/>
    <w:bookmarkStart w:name="z6"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 Су ресурстары комитетінің "Нұра топтық су құбыры" шаруашылық жүргізу құқығындағы республикалық мемлекеттік кәсіпорнына (келісім бойынша) жұмыс аяқталғаннан кейін жер учаскесін нысаналы мақсаты бойынша одан әрі пайдалануға жарамды күйге келтіру ұсынылсын.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254 қаулысына қосымша</w:t>
            </w:r>
          </w:p>
        </w:tc>
      </w:tr>
    </w:tbl>
    <w:bookmarkStart w:name="z13" w:id="5"/>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 Су ресурстары комитетінің "Нұра топтық су құбыры" шаруашылық жүргізу құқығындағы республикалық мемлекеттік кәсіпорнына Солтүстік Қазақстан облысы Шал акын ауданы Юбилейный ауылдық округі шекарасындағы Есіл топтық су құбырының магистральдық құбыр жолының желілік бөлігін орналастыру және пайдалану үшін шектеулі нысаналы пайдалану құқығын (қауымдық сервитут) белгілеу кезіндегі жер экспликациясы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алқа-бының ауданы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екпе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 ауылдық округі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қожалықтары және фермерлік шаруашылықтар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Галина Өмірзаққызы Ыбыраева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15-228-044-076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Самат Иманбайұлы Тасмағанбетов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15-228-044-087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қожалықтары және фермерлік шаруашылықтар бойынша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 бойынша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бойынша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 w:id="6"/>
    <w:p>
      <w:pPr>
        <w:spacing w:after="0"/>
        <w:ind w:left="0"/>
        <w:jc w:val="both"/>
      </w:pPr>
      <w:r>
        <w:rPr>
          <w:rFonts w:ascii="Times New Roman"/>
          <w:b w:val="false"/>
          <w:i w:val="false"/>
          <w:color w:val="000000"/>
          <w:sz w:val="28"/>
        </w:rPr>
        <w:t>
      Кестенің жалғасы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алқап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бел-деуі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су ай-дыны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 гүлзар, буль-вар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Бұзыл-ған жер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жер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 ауылдық округі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қожалықтары және фермерлік шаруашылықтар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