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b125" w14:textId="8d9b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1 тамыздағы № KZ70VBG01085276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Тимирязев ауданы Құртай, Ақжан және Докучаев ауылдық округтерінің аумағында Есіл топтық су құбырының магистральдық құбыр жолының желілік бөлігін орналастыру және пайдалану үшін жалпы ауданы 122,5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Тимирязев ауданы Құртай, Ақжан және Докучаев ауылдық округі шекарасындағы Есіл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Солтүстік Қазақстан облыстық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 және фермерлік шаруашылықтар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Бегенов"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Қайыржанұлы Мұхаметжанов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"Тухватуллина З.Г."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"Жамалатдинов З. А." қарапайым серіктестік нысанындағы фермерлік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 Шагманов" қарапайым серіктестік нысанындағы фермерлік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С.А."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С.А."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"Нестеренко С.А."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зерно СК"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"Бахарев и К" фермерлік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Целина Астык"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15-231-023-219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"Есей-АГРО"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"Батау-СК"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"Батау-СК"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"Батау-СК"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"Карбаев Р. А." фермерлік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15-231-006-177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шаруашылық, жолаушылар көлігі және автомобиль жолдары бөлімі"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шаруашылық, жолаушылар көлігі және автомобиль жолдары бөлімі"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