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6dbf" w14:textId="13a6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белгілеу туралы</w:t>
      </w:r>
    </w:p>
    <w:p>
      <w:pPr>
        <w:spacing w:after="0"/>
        <w:ind w:left="0"/>
        <w:jc w:val="both"/>
      </w:pPr>
      <w:r>
        <w:rPr>
          <w:rFonts w:ascii="Times New Roman"/>
          <w:b w:val="false"/>
          <w:i w:val="false"/>
          <w:color w:val="000000"/>
          <w:sz w:val="28"/>
        </w:rPr>
        <w:t>Солтүстік Қазақстан облысы әкімдігінің 2022 жылғы 18 қарашадағы № 252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4-тармағы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30 қыркүйектегі № 7 хаттамасы және "Солтүстік Қазақстан облысы әкімдігінің ауыл шаруашылығы және жер қатынастары басқармасы" коммуналдық мемлекеттік мекемесінің 2022 жылғы 2 тамыздағы № KZ86VBG01085764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жерін қоспағанда, Солтүстік Қазақстан облысы Мағжан Жұмабаев ауданы Алтын дән, Таман және Ұзынкөл ауылдық округтерінің аумағында Булаев топтық су құбырының магистральдық құбыр жолының желілік бөлігін орналастыру және пайдалану үшін жалпы ауданы 107,8 гектар жер учаскесіне шектеулі нысаналы пайдалану (қауымдық сервитут) құқығы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 қаулысына қосымша</w:t>
            </w:r>
          </w:p>
        </w:tc>
      </w:tr>
    </w:tbl>
    <w:bookmarkStart w:name="z13"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Солтүстік Қазақстан облысы Мағжан Жұмабаев ауданы Ұзынкөл және Возвышенка ауылдық округі шекарасындағы Булаев топтық су құбырының магистральдық құбыр жолының желілік бөлігін орналастыру және пайдалану үшін шектеулі нысаналы пайдалану құқығын (қауымдық сервитут) белгілеу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Агро 2050"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15-221-095-583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Агро 2050"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15-221-095-574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 әкімдігінің тұрғын үй-коммуналдық шаруашылығы, жолаушы көлігі және автомобиль жолдары бөлімі" коммуналдық мемлекеттік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"Таманское"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15-221-090-010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Майбалык"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15-221-090-021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"Таманское"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15-221-090-012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ауылдык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"Рика KZ"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15-221-104-076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"Үлгілі-Агро"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15-221-104-072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Баймұратов Ризабек Ермекұлы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Баймұратов Ризабек Ермекұлы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Баймұратов Ризабек Ермекұлы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Шаңдақ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ауылдық округі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ауылдық округі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жерлер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ауылдык округі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