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cbb3" w14:textId="c36c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қаржы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1 шілдедегі № 155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қаржы басқармасы" коммуналдық мемлекеттік мекемесі туралы ереже осы қаулының қосымшасына сәйкес бекітілсін. </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 заңнамада белгіленген тәртіппен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үшін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қаулысымен бекітілді</w:t>
            </w:r>
          </w:p>
        </w:tc>
      </w:tr>
    </w:tbl>
    <w:bookmarkStart w:name="z17" w:id="8"/>
    <w:p>
      <w:pPr>
        <w:spacing w:after="0"/>
        <w:ind w:left="0"/>
        <w:jc w:val="left"/>
      </w:pPr>
      <w:r>
        <w:rPr>
          <w:rFonts w:ascii="Times New Roman"/>
          <w:b/>
          <w:i w:val="false"/>
          <w:color w:val="000000"/>
        </w:rPr>
        <w:t xml:space="preserve"> "Солтүстiк Қазақстан облысы әкiмдiгiнiң қаржы басқармасы" коммуналдық мемлекеттiк мекемесi туралы ЕРЕЖЕ</w:t>
      </w:r>
    </w:p>
    <w:bookmarkEnd w:id="8"/>
    <w:bookmarkStart w:name="z18" w:id="9"/>
    <w:p>
      <w:pPr>
        <w:spacing w:after="0"/>
        <w:ind w:left="0"/>
        <w:jc w:val="left"/>
      </w:pPr>
      <w:r>
        <w:rPr>
          <w:rFonts w:ascii="Times New Roman"/>
          <w:b/>
          <w:i w:val="false"/>
          <w:color w:val="000000"/>
        </w:rPr>
        <w:t xml:space="preserve"> Петропавл қаласы, 2022 жыл</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"Солтүстiк Қазақстан облысы әкiмдiгiнiң қаржы басқармасы" коммуналдық мемлекеттiк мекемесi (бұдан әрі – Солтүстiк Қазақстан облысы әкiмдiгiнiң қаржы басқармасы) бюджеттік жоспарлау, бюджетті атқару, коммуналдық меншікті басқару саласында басшылықты жүзеге асыратын Қазақстан Республикасының мемлекеттік органы болып табылады. </w:t>
      </w:r>
    </w:p>
    <w:bookmarkEnd w:id="11"/>
    <w:bookmarkStart w:name="z21" w:id="12"/>
    <w:p>
      <w:pPr>
        <w:spacing w:after="0"/>
        <w:ind w:left="0"/>
        <w:jc w:val="both"/>
      </w:pPr>
      <w:r>
        <w:rPr>
          <w:rFonts w:ascii="Times New Roman"/>
          <w:b w:val="false"/>
          <w:i w:val="false"/>
          <w:color w:val="000000"/>
          <w:sz w:val="28"/>
        </w:rPr>
        <w:t xml:space="preserve">
      2. Солтүстiк Қазақстан облысы әкiмдiгiнiң қаржы басқармасының ведомстволары жоқ. </w:t>
      </w:r>
    </w:p>
    <w:bookmarkEnd w:id="12"/>
    <w:bookmarkStart w:name="z22" w:id="13"/>
    <w:p>
      <w:pPr>
        <w:spacing w:after="0"/>
        <w:ind w:left="0"/>
        <w:jc w:val="both"/>
      </w:pPr>
      <w:r>
        <w:rPr>
          <w:rFonts w:ascii="Times New Roman"/>
          <w:b w:val="false"/>
          <w:i w:val="false"/>
          <w:color w:val="000000"/>
          <w:sz w:val="28"/>
        </w:rPr>
        <w:t>
      3. Солтүстiк Қазақстан облысы әкiмдiгiнiң қаржы басқармасы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3"/>
    <w:bookmarkStart w:name="z23" w:id="14"/>
    <w:p>
      <w:pPr>
        <w:spacing w:after="0"/>
        <w:ind w:left="0"/>
        <w:jc w:val="both"/>
      </w:pPr>
      <w:r>
        <w:rPr>
          <w:rFonts w:ascii="Times New Roman"/>
          <w:b w:val="false"/>
          <w:i w:val="false"/>
          <w:color w:val="000000"/>
          <w:sz w:val="28"/>
        </w:rPr>
        <w:t>
      4. Солтүстік Қазақстан облысы әкімдігінің қаржы басқармасы мемлекеттік мекеменің ұйымдық-құқықтық нысанындағы заңды тұлға болып табылады, рәміздері мен айырым белгілері (бар болса), Қазақстан Республикасының Мемлекеттік Елтаңбасы бейнеленген мөрлері және қазақ және орыс тілдерінде жазылған атауларымен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xml:space="preserve">
      5. Солтүстiк Қазақстан облысы әкiмдiгiнiң қаржы басқармасы азаматтық-құқықтық қатынастарды өз атынан жасайды. </w:t>
      </w:r>
    </w:p>
    <w:bookmarkEnd w:id="15"/>
    <w:bookmarkStart w:name="z25" w:id="16"/>
    <w:p>
      <w:pPr>
        <w:spacing w:after="0"/>
        <w:ind w:left="0"/>
        <w:jc w:val="both"/>
      </w:pPr>
      <w:r>
        <w:rPr>
          <w:rFonts w:ascii="Times New Roman"/>
          <w:b w:val="false"/>
          <w:i w:val="false"/>
          <w:color w:val="000000"/>
          <w:sz w:val="28"/>
        </w:rPr>
        <w:t xml:space="preserve">
      6. Солтүстік Қазақстан облысы әкімдігінің қаржы басқармасы,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 </w:t>
      </w:r>
    </w:p>
    <w:bookmarkEnd w:id="16"/>
    <w:bookmarkStart w:name="z26" w:id="17"/>
    <w:p>
      <w:pPr>
        <w:spacing w:after="0"/>
        <w:ind w:left="0"/>
        <w:jc w:val="both"/>
      </w:pPr>
      <w:r>
        <w:rPr>
          <w:rFonts w:ascii="Times New Roman"/>
          <w:b w:val="false"/>
          <w:i w:val="false"/>
          <w:color w:val="000000"/>
          <w:sz w:val="28"/>
        </w:rPr>
        <w:t>
      7. Солтүстiк Қазақстан облысы әкiмдiгiнiң қаржы басқармасы өз құзыретiнiң мәселелерi бойынша заңнамада белгiленген тәртiппен Солтүстiк Қазақстан облысы әкiмдiгiнiң қаржы басқармасы басшысының бұйрықтарымен және Қазақстан Республикасының заңнамасында көзделген басқа да актiлермен ресiмделетiн шешiмдер қабылдайды.</w:t>
      </w:r>
    </w:p>
    <w:bookmarkEnd w:id="17"/>
    <w:bookmarkStart w:name="z27" w:id="18"/>
    <w:p>
      <w:pPr>
        <w:spacing w:after="0"/>
        <w:ind w:left="0"/>
        <w:jc w:val="both"/>
      </w:pPr>
      <w:r>
        <w:rPr>
          <w:rFonts w:ascii="Times New Roman"/>
          <w:b w:val="false"/>
          <w:i w:val="false"/>
          <w:color w:val="000000"/>
          <w:sz w:val="28"/>
        </w:rPr>
        <w:t xml:space="preserve">
      8. Солтүстiк Қазақстан облысы әкiмдiгiнiң қаржы басқармасының құрылымы мен штат санының лимитi Қазақстан Республикасының заңнамасына сәйкес бекiтiледi. </w:t>
      </w:r>
    </w:p>
    <w:bookmarkEnd w:id="18"/>
    <w:bookmarkStart w:name="z28" w:id="19"/>
    <w:p>
      <w:pPr>
        <w:spacing w:after="0"/>
        <w:ind w:left="0"/>
        <w:jc w:val="both"/>
      </w:pPr>
      <w:r>
        <w:rPr>
          <w:rFonts w:ascii="Times New Roman"/>
          <w:b w:val="false"/>
          <w:i w:val="false"/>
          <w:color w:val="000000"/>
          <w:sz w:val="28"/>
        </w:rPr>
        <w:t>
      9. Заңды тұлғаның орналасқан жерi: 150011, Солтүстiк Қазақстан облысы Петропавл қаласы Қазақстан Конституциясы көшесi, 58.</w:t>
      </w:r>
    </w:p>
    <w:bookmarkEnd w:id="19"/>
    <w:bookmarkStart w:name="z29" w:id="20"/>
    <w:p>
      <w:pPr>
        <w:spacing w:after="0"/>
        <w:ind w:left="0"/>
        <w:jc w:val="both"/>
      </w:pPr>
      <w:r>
        <w:rPr>
          <w:rFonts w:ascii="Times New Roman"/>
          <w:b w:val="false"/>
          <w:i w:val="false"/>
          <w:color w:val="000000"/>
          <w:sz w:val="28"/>
        </w:rPr>
        <w:t xml:space="preserve">
      10. Осы Ереже Солтүстiк Қазақстан облысы әкiмдiгiнiң қаржы басқармасының құрылтай құжаты болып табылады. </w:t>
      </w:r>
    </w:p>
    <w:bookmarkEnd w:id="20"/>
    <w:bookmarkStart w:name="z30" w:id="21"/>
    <w:p>
      <w:pPr>
        <w:spacing w:after="0"/>
        <w:ind w:left="0"/>
        <w:jc w:val="both"/>
      </w:pPr>
      <w:r>
        <w:rPr>
          <w:rFonts w:ascii="Times New Roman"/>
          <w:b w:val="false"/>
          <w:i w:val="false"/>
          <w:color w:val="000000"/>
          <w:sz w:val="28"/>
        </w:rPr>
        <w:t xml:space="preserve">
      11. Солтүстік Қазақстан облысы әкімдігінің қаржы басқармасының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 </w:t>
      </w:r>
    </w:p>
    <w:bookmarkEnd w:id="21"/>
    <w:bookmarkStart w:name="z31" w:id="22"/>
    <w:p>
      <w:pPr>
        <w:spacing w:after="0"/>
        <w:ind w:left="0"/>
        <w:jc w:val="both"/>
      </w:pPr>
      <w:r>
        <w:rPr>
          <w:rFonts w:ascii="Times New Roman"/>
          <w:b w:val="false"/>
          <w:i w:val="false"/>
          <w:color w:val="000000"/>
          <w:sz w:val="28"/>
        </w:rPr>
        <w:t>
      12. Солтүстiк Қазақстан облысы әкiмдiгiнiң қаржы басқармасына кәсiпкерлiк субъектiлерiмен Солтүстiк Қазақстан облысы әкiмдiгiнiң қаржы басқармасының функциялары болып табылатын мiндеттердi орындау үшiн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Солтүстiк Қазақстан облысы әкiмдiгiнiң қаржы басқармасына заңнамалық актiлермен кiрiс әкелетiн қызметтi жүзеге асыру құқығы берiлсе, онда осындай қызметтен алынған кiрiстер егер Қазақстан Республикасының заңнамасында өзгеше белгіленбесе, мемлекеттiк бюджеттің кiрiсiне жiберiледi.</w:t>
      </w:r>
    </w:p>
    <w:bookmarkEnd w:id="23"/>
    <w:bookmarkStart w:name="z33"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xml:space="preserve">
      13. Мақсаттары: </w:t>
      </w:r>
    </w:p>
    <w:bookmarkEnd w:id="25"/>
    <w:bookmarkStart w:name="z35" w:id="26"/>
    <w:p>
      <w:pPr>
        <w:spacing w:after="0"/>
        <w:ind w:left="0"/>
        <w:jc w:val="both"/>
      </w:pPr>
      <w:r>
        <w:rPr>
          <w:rFonts w:ascii="Times New Roman"/>
          <w:b w:val="false"/>
          <w:i w:val="false"/>
          <w:color w:val="000000"/>
          <w:sz w:val="28"/>
        </w:rPr>
        <w:t>
      1) бюджеттік жоспарлау және жергілікті бюджетті атқару саласында мемлекеттік саясатты іске асыру;</w:t>
      </w:r>
    </w:p>
    <w:bookmarkEnd w:id="26"/>
    <w:bookmarkStart w:name="z36" w:id="27"/>
    <w:p>
      <w:pPr>
        <w:spacing w:after="0"/>
        <w:ind w:left="0"/>
        <w:jc w:val="both"/>
      </w:pPr>
      <w:r>
        <w:rPr>
          <w:rFonts w:ascii="Times New Roman"/>
          <w:b w:val="false"/>
          <w:i w:val="false"/>
          <w:color w:val="000000"/>
          <w:sz w:val="28"/>
        </w:rPr>
        <w:t>
      2) бюджеттік есеп жүргізу және жергілікті бюджетті атқару жөнінде қаржылық және бюджеттік есептілік құру;</w:t>
      </w:r>
    </w:p>
    <w:bookmarkEnd w:id="27"/>
    <w:bookmarkStart w:name="z37" w:id="28"/>
    <w:p>
      <w:pPr>
        <w:spacing w:after="0"/>
        <w:ind w:left="0"/>
        <w:jc w:val="both"/>
      </w:pPr>
      <w:r>
        <w:rPr>
          <w:rFonts w:ascii="Times New Roman"/>
          <w:b w:val="false"/>
          <w:i w:val="false"/>
          <w:color w:val="000000"/>
          <w:sz w:val="28"/>
        </w:rPr>
        <w:t>
      3) облыстық коммуналдық меншікті басқару;</w:t>
      </w:r>
    </w:p>
    <w:bookmarkEnd w:id="28"/>
    <w:bookmarkStart w:name="z38" w:id="29"/>
    <w:p>
      <w:pPr>
        <w:spacing w:after="0"/>
        <w:ind w:left="0"/>
        <w:jc w:val="both"/>
      </w:pPr>
      <w:r>
        <w:rPr>
          <w:rFonts w:ascii="Times New Roman"/>
          <w:b w:val="false"/>
          <w:i w:val="false"/>
          <w:color w:val="000000"/>
          <w:sz w:val="28"/>
        </w:rPr>
        <w:t>
      4) құзыретінің шегінде мүдделі тұлғаларды толық және расталған ақпаратпен қамтамасыз ету.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Құқықтары мен мiндеттерi:</w:t>
      </w:r>
    </w:p>
    <w:bookmarkEnd w:id="31"/>
    <w:bookmarkStart w:name="z41" w:id="32"/>
    <w:p>
      <w:pPr>
        <w:spacing w:after="0"/>
        <w:ind w:left="0"/>
        <w:jc w:val="both"/>
      </w:pPr>
      <w:r>
        <w:rPr>
          <w:rFonts w:ascii="Times New Roman"/>
          <w:b w:val="false"/>
          <w:i w:val="false"/>
          <w:color w:val="000000"/>
          <w:sz w:val="28"/>
        </w:rPr>
        <w:t>
      1) облыс әкімдігі мен әкімінің қарауына дамудың негізгі бағыттары, бюджеттік жоспарлау, бюджетті атқару, коммуналдық меншікті басқару саласындағы мәселелерді шешу бойынша ұсыныстар енгізеді;</w:t>
      </w:r>
    </w:p>
    <w:bookmarkEnd w:id="32"/>
    <w:bookmarkStart w:name="z42" w:id="33"/>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мекемесінің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сұратады және алады;</w:t>
      </w:r>
    </w:p>
    <w:bookmarkEnd w:id="33"/>
    <w:bookmarkStart w:name="z43" w:id="34"/>
    <w:p>
      <w:pPr>
        <w:spacing w:after="0"/>
        <w:ind w:left="0"/>
        <w:jc w:val="both"/>
      </w:pPr>
      <w:r>
        <w:rPr>
          <w:rFonts w:ascii="Times New Roman"/>
          <w:b w:val="false"/>
          <w:i w:val="false"/>
          <w:color w:val="000000"/>
          <w:sz w:val="28"/>
        </w:rPr>
        <w:t>
      3) өз құзыреті шегінде шарттар, келісімдер жасайды;</w:t>
      </w:r>
    </w:p>
    <w:bookmarkEnd w:id="34"/>
    <w:bookmarkStart w:name="z44" w:id="35"/>
    <w:p>
      <w:pPr>
        <w:spacing w:after="0"/>
        <w:ind w:left="0"/>
        <w:jc w:val="both"/>
      </w:pPr>
      <w:r>
        <w:rPr>
          <w:rFonts w:ascii="Times New Roman"/>
          <w:b w:val="false"/>
          <w:i w:val="false"/>
          <w:color w:val="000000"/>
          <w:sz w:val="28"/>
        </w:rPr>
        <w:t>
      4) Мемлекеттік орган қызметінің ашықтығы, оның ішінде "Ашық деректер", "Ашық бюджет", "Ашық НҚА" порталдарын толықтыру және сүйемелдеу жөніндегі жұмысты жүзеге асырсын.</w:t>
      </w:r>
    </w:p>
    <w:bookmarkEnd w:id="35"/>
    <w:bookmarkStart w:name="z45" w:id="36"/>
    <w:p>
      <w:pPr>
        <w:spacing w:after="0"/>
        <w:ind w:left="0"/>
        <w:jc w:val="both"/>
      </w:pPr>
      <w:r>
        <w:rPr>
          <w:rFonts w:ascii="Times New Roman"/>
          <w:b w:val="false"/>
          <w:i w:val="false"/>
          <w:color w:val="000000"/>
          <w:sz w:val="28"/>
        </w:rPr>
        <w:t>
      15. Функциялары:</w:t>
      </w:r>
    </w:p>
    <w:bookmarkEnd w:id="36"/>
    <w:bookmarkStart w:name="z46" w:id="37"/>
    <w:p>
      <w:pPr>
        <w:spacing w:after="0"/>
        <w:ind w:left="0"/>
        <w:jc w:val="both"/>
      </w:pPr>
      <w:r>
        <w:rPr>
          <w:rFonts w:ascii="Times New Roman"/>
          <w:b w:val="false"/>
          <w:i w:val="false"/>
          <w:color w:val="000000"/>
          <w:sz w:val="28"/>
        </w:rPr>
        <w:t>
      1) өз құзыреті шегiнде облыс әкiмінiң және әкiмдiгiнiң нормативтiк құқықтық және құқықтық актiлерi жобаларын әзiрлеу және дайындау;</w:t>
      </w:r>
    </w:p>
    <w:bookmarkEnd w:id="37"/>
    <w:bookmarkStart w:name="z47" w:id="38"/>
    <w:p>
      <w:pPr>
        <w:spacing w:after="0"/>
        <w:ind w:left="0"/>
        <w:jc w:val="both"/>
      </w:pPr>
      <w:r>
        <w:rPr>
          <w:rFonts w:ascii="Times New Roman"/>
          <w:b w:val="false"/>
          <w:i w:val="false"/>
          <w:color w:val="000000"/>
          <w:sz w:val="28"/>
        </w:rPr>
        <w:t>
      2) мемлекеттiк қызмет туралы заңнама ережелеріне сәйкес кадрларды іріктеу және орналастыруды жүзеге асыру.</w:t>
      </w:r>
    </w:p>
    <w:bookmarkEnd w:id="38"/>
    <w:bookmarkStart w:name="z48" w:id="39"/>
    <w:p>
      <w:pPr>
        <w:spacing w:after="0"/>
        <w:ind w:left="0"/>
        <w:jc w:val="both"/>
      </w:pPr>
      <w:r>
        <w:rPr>
          <w:rFonts w:ascii="Times New Roman"/>
          <w:b w:val="false"/>
          <w:i w:val="false"/>
          <w:color w:val="000000"/>
          <w:sz w:val="28"/>
        </w:rPr>
        <w:t>
      3) жергілікті бюджетке түсетін түсімдерді болжау;</w:t>
      </w:r>
    </w:p>
    <w:bookmarkEnd w:id="39"/>
    <w:bookmarkStart w:name="z49" w:id="40"/>
    <w:p>
      <w:pPr>
        <w:spacing w:after="0"/>
        <w:ind w:left="0"/>
        <w:jc w:val="both"/>
      </w:pPr>
      <w:r>
        <w:rPr>
          <w:rFonts w:ascii="Times New Roman"/>
          <w:b w:val="false"/>
          <w:i w:val="false"/>
          <w:color w:val="000000"/>
          <w:sz w:val="28"/>
        </w:rPr>
        <w:t>
      4) облыстық бюджеттік комиссияның қызметін ұйымдастыру және қамтамасыз ету;</w:t>
      </w:r>
    </w:p>
    <w:bookmarkEnd w:id="40"/>
    <w:bookmarkStart w:name="z50" w:id="41"/>
    <w:p>
      <w:pPr>
        <w:spacing w:after="0"/>
        <w:ind w:left="0"/>
        <w:jc w:val="both"/>
      </w:pPr>
      <w:r>
        <w:rPr>
          <w:rFonts w:ascii="Times New Roman"/>
          <w:b w:val="false"/>
          <w:i w:val="false"/>
          <w:color w:val="000000"/>
          <w:sz w:val="28"/>
        </w:rPr>
        <w:t>
      5) үшжылдық кезеңге облыстық бюджет және аудандар (облыстық маңызы бар қала) бюджеттері арасындағы жалпы сипаттағы трансферттер көлемін айқындау;</w:t>
      </w:r>
    </w:p>
    <w:bookmarkEnd w:id="41"/>
    <w:bookmarkStart w:name="z51" w:id="42"/>
    <w:p>
      <w:pPr>
        <w:spacing w:after="0"/>
        <w:ind w:left="0"/>
        <w:jc w:val="both"/>
      </w:pPr>
      <w:r>
        <w:rPr>
          <w:rFonts w:ascii="Times New Roman"/>
          <w:b w:val="false"/>
          <w:i w:val="false"/>
          <w:color w:val="000000"/>
          <w:sz w:val="28"/>
        </w:rPr>
        <w:t>
      6) облыстық бюджеттік бағдарламалар бойынша шығыстар лимиті мен жоспарлы кезеңге жаңа бастамаларға арналған лимиттерді айқындау және оларды бюджеттік бағдарламалар әкімшілеріне жеткізу;</w:t>
      </w:r>
    </w:p>
    <w:bookmarkEnd w:id="42"/>
    <w:bookmarkStart w:name="z52" w:id="43"/>
    <w:p>
      <w:pPr>
        <w:spacing w:after="0"/>
        <w:ind w:left="0"/>
        <w:jc w:val="both"/>
      </w:pPr>
      <w:r>
        <w:rPr>
          <w:rFonts w:ascii="Times New Roman"/>
          <w:b w:val="false"/>
          <w:i w:val="false"/>
          <w:color w:val="000000"/>
          <w:sz w:val="28"/>
        </w:rPr>
        <w:t>
      7) жоспарлы кезеңге облыстық бюджет жобасын әзірлеу және тиісті қаржы жылына облыстық бюджетті нақтылау және түзету бойынша ұсыныстар енгізу;</w:t>
      </w:r>
    </w:p>
    <w:bookmarkEnd w:id="43"/>
    <w:bookmarkStart w:name="z53" w:id="44"/>
    <w:p>
      <w:pPr>
        <w:spacing w:after="0"/>
        <w:ind w:left="0"/>
        <w:jc w:val="both"/>
      </w:pPr>
      <w:r>
        <w:rPr>
          <w:rFonts w:ascii="Times New Roman"/>
          <w:b w:val="false"/>
          <w:i w:val="false"/>
          <w:color w:val="000000"/>
          <w:sz w:val="28"/>
        </w:rPr>
        <w:t>
      8) облыстық бюджетті бекіту, облыстық бюджет және аудандар (облыстық маңызы бар қала) бюджеттері арасындағы жалпы сипаттағы трансферттер көлемі, облыстық бюджетті нақтылау, түзету туралы және өз құзыретінің шегінде басқа да мәселелер бойынша облыс әкімдігі қаулыларының және облыстық мәслихат сессиясы шешімдерінің жобаларын дайындау;</w:t>
      </w:r>
    </w:p>
    <w:bookmarkEnd w:id="44"/>
    <w:bookmarkStart w:name="z54" w:id="45"/>
    <w:p>
      <w:pPr>
        <w:spacing w:after="0"/>
        <w:ind w:left="0"/>
        <w:jc w:val="both"/>
      </w:pPr>
      <w:r>
        <w:rPr>
          <w:rFonts w:ascii="Times New Roman"/>
          <w:b w:val="false"/>
          <w:i w:val="false"/>
          <w:color w:val="000000"/>
          <w:sz w:val="28"/>
        </w:rPr>
        <w:t>
      9) Қазақстан Республикасының бюджеттік заңнамасымен белгіленген тәртіпте жоспарлы кезеңге облыстық бюджет туралы облыстық мәслихат шешімдерін іске асыру туралы облыс әкімдігі қаулыларының және бюджеттік саясат жөніндегі өзге де қаулылардың жобаларын әзірлеу;</w:t>
      </w:r>
    </w:p>
    <w:bookmarkEnd w:id="45"/>
    <w:bookmarkStart w:name="z55" w:id="46"/>
    <w:p>
      <w:pPr>
        <w:spacing w:after="0"/>
        <w:ind w:left="0"/>
        <w:jc w:val="both"/>
      </w:pPr>
      <w:r>
        <w:rPr>
          <w:rFonts w:ascii="Times New Roman"/>
          <w:b w:val="false"/>
          <w:i w:val="false"/>
          <w:color w:val="000000"/>
          <w:sz w:val="28"/>
        </w:rPr>
        <w:t>
      10) бюджеттік бағдарламалар әкімшілерінің бюджеттік өтінімдерін бюджеттік және өзге де заңнамаға сәйкес келуі және қаржылық қамтамасыз етілуі нысанасы бойынша қарау және олар бойынша қорытындылар дайындау;</w:t>
      </w:r>
    </w:p>
    <w:bookmarkEnd w:id="46"/>
    <w:bookmarkStart w:name="z56" w:id="47"/>
    <w:p>
      <w:pPr>
        <w:spacing w:after="0"/>
        <w:ind w:left="0"/>
        <w:jc w:val="both"/>
      </w:pPr>
      <w:r>
        <w:rPr>
          <w:rFonts w:ascii="Times New Roman"/>
          <w:b w:val="false"/>
          <w:i w:val="false"/>
          <w:color w:val="000000"/>
          <w:sz w:val="28"/>
        </w:rPr>
        <w:t>
      11) облыстық бюджет және басқарма құзыретіне жататын басқа да мәселелер бойынша баяндамалар, түсініктеме жазбахаттар, ақпараттық-талдамалық материалдар және анықтамалар дайындау;</w:t>
      </w:r>
    </w:p>
    <w:bookmarkEnd w:id="47"/>
    <w:bookmarkStart w:name="z57" w:id="48"/>
    <w:p>
      <w:pPr>
        <w:spacing w:after="0"/>
        <w:ind w:left="0"/>
        <w:jc w:val="both"/>
      </w:pPr>
      <w:r>
        <w:rPr>
          <w:rFonts w:ascii="Times New Roman"/>
          <w:b w:val="false"/>
          <w:i w:val="false"/>
          <w:color w:val="000000"/>
          <w:sz w:val="28"/>
        </w:rPr>
        <w:t>
      12) Қазақстан Республикасының Ұлттық банкіндегі салымдарға (депозиттерге) уақытша бос бюджет ақшасын орналастыру бойынша рәсімдерді жүзеге асыру;</w:t>
      </w:r>
    </w:p>
    <w:bookmarkEnd w:id="48"/>
    <w:bookmarkStart w:name="z58" w:id="49"/>
    <w:p>
      <w:pPr>
        <w:spacing w:after="0"/>
        <w:ind w:left="0"/>
        <w:jc w:val="both"/>
      </w:pPr>
      <w:r>
        <w:rPr>
          <w:rFonts w:ascii="Times New Roman"/>
          <w:b w:val="false"/>
          <w:i w:val="false"/>
          <w:color w:val="000000"/>
          <w:sz w:val="28"/>
        </w:rPr>
        <w:t>
      13) міндеттемелер бойынша қаржыландыру жинақ жоспарларын, облыстық бюджеттің төлемдері бойынша түсімдер мен қаржыландыру жинақ жоспарларын құру, бекіту және жүргізу, оларға өзгерістер енгізу;</w:t>
      </w:r>
    </w:p>
    <w:bookmarkEnd w:id="49"/>
    <w:bookmarkStart w:name="z59" w:id="50"/>
    <w:p>
      <w:pPr>
        <w:spacing w:after="0"/>
        <w:ind w:left="0"/>
        <w:jc w:val="both"/>
      </w:pPr>
      <w:r>
        <w:rPr>
          <w:rFonts w:ascii="Times New Roman"/>
          <w:b w:val="false"/>
          <w:i w:val="false"/>
          <w:color w:val="000000"/>
          <w:sz w:val="28"/>
        </w:rPr>
        <w:t>
      14) мемлекеттік мекемелермен тауарларды (жұмыстарды, қызметтерді) сатудан алынған, олардың иелігінде қалатын ақшаның түсімдері мен шығыстары бойынша бюджеттік бағдарламалар әкімшілері ұсынған мемлекеттік мекемелер бойынша жинақ жоспарларын келісу;</w:t>
      </w:r>
    </w:p>
    <w:bookmarkEnd w:id="50"/>
    <w:bookmarkStart w:name="z60" w:id="51"/>
    <w:p>
      <w:pPr>
        <w:spacing w:after="0"/>
        <w:ind w:left="0"/>
        <w:jc w:val="both"/>
      </w:pPr>
      <w:r>
        <w:rPr>
          <w:rFonts w:ascii="Times New Roman"/>
          <w:b w:val="false"/>
          <w:i w:val="false"/>
          <w:color w:val="000000"/>
          <w:sz w:val="28"/>
        </w:rPr>
        <w:t>
      15) республикалық және облыстық бюджеттер қаражаты есебінен берілген бюджеттік кредиттерді беру, қызмет көрсету, оларды есептеуді, мониторинг жасауды және қайтаруды қамтамасыз ету;</w:t>
      </w:r>
    </w:p>
    <w:bookmarkEnd w:id="51"/>
    <w:bookmarkStart w:name="z61" w:id="52"/>
    <w:p>
      <w:pPr>
        <w:spacing w:after="0"/>
        <w:ind w:left="0"/>
        <w:jc w:val="both"/>
      </w:pPr>
      <w:r>
        <w:rPr>
          <w:rFonts w:ascii="Times New Roman"/>
          <w:b w:val="false"/>
          <w:i w:val="false"/>
          <w:color w:val="000000"/>
          <w:sz w:val="28"/>
        </w:rPr>
        <w:t>
      16) "Солтүстiк Қазақстан облысы әкiмдiгiнiң қаржы басқармасы" коммуналдық мемлекеттiк мекемесiнiң күтіп-ұстау қызметін қамтамасыз ету;</w:t>
      </w:r>
    </w:p>
    <w:bookmarkEnd w:id="52"/>
    <w:bookmarkStart w:name="z62" w:id="53"/>
    <w:p>
      <w:pPr>
        <w:spacing w:after="0"/>
        <w:ind w:left="0"/>
        <w:jc w:val="both"/>
      </w:pPr>
      <w:r>
        <w:rPr>
          <w:rFonts w:ascii="Times New Roman"/>
          <w:b w:val="false"/>
          <w:i w:val="false"/>
          <w:color w:val="000000"/>
          <w:sz w:val="28"/>
        </w:rPr>
        <w:t>
      17) Қазақстан Республикасының Бюджет кодексіне сәйкес бюджеттік және шоғырландырылған қаржылық есептілікті құру және ұсыну;</w:t>
      </w:r>
    </w:p>
    <w:bookmarkEnd w:id="53"/>
    <w:bookmarkStart w:name="z63" w:id="54"/>
    <w:p>
      <w:pPr>
        <w:spacing w:after="0"/>
        <w:ind w:left="0"/>
        <w:jc w:val="both"/>
      </w:pPr>
      <w:r>
        <w:rPr>
          <w:rFonts w:ascii="Times New Roman"/>
          <w:b w:val="false"/>
          <w:i w:val="false"/>
          <w:color w:val="000000"/>
          <w:sz w:val="28"/>
        </w:rPr>
        <w:t>
      18) мемлекеттік мекемелердің Қазынашылық органдарында атауын өзгертуге бюджеттік бағдарламалар әкімшілерінің өтінішхаттарын қарау және белгіленген нысанда өтінімдер дайындау;</w:t>
      </w:r>
    </w:p>
    <w:bookmarkEnd w:id="54"/>
    <w:bookmarkStart w:name="z64" w:id="55"/>
    <w:p>
      <w:pPr>
        <w:spacing w:after="0"/>
        <w:ind w:left="0"/>
        <w:jc w:val="both"/>
      </w:pPr>
      <w:r>
        <w:rPr>
          <w:rFonts w:ascii="Times New Roman"/>
          <w:b w:val="false"/>
          <w:i w:val="false"/>
          <w:color w:val="000000"/>
          <w:sz w:val="28"/>
        </w:rPr>
        <w:t>
      19) бірыңғай бюджеттік сыныптамаға сәйкес әкімшілік ететін түсімдер коды бойынша артық (қате) төленген түсімдер сомасын бюджеттен қайтаруды және (немесе) облыстық бюджетке аударуды қамтамасыз ету;</w:t>
      </w:r>
    </w:p>
    <w:bookmarkEnd w:id="55"/>
    <w:bookmarkStart w:name="z65" w:id="56"/>
    <w:p>
      <w:pPr>
        <w:spacing w:after="0"/>
        <w:ind w:left="0"/>
        <w:jc w:val="both"/>
      </w:pPr>
      <w:r>
        <w:rPr>
          <w:rFonts w:ascii="Times New Roman"/>
          <w:b w:val="false"/>
          <w:i w:val="false"/>
          <w:color w:val="000000"/>
          <w:sz w:val="28"/>
        </w:rPr>
        <w:t>
      20) облыстық мәслихаттың шешімімен тиісті қаржы жылына бекітілген сомалар шегінде облыстық бюджеттен төмен тұрған бюджеттерге берілетін бюджеттік субвенциялар бойынша қаржыландыру жоспарларын жүргізу;</w:t>
      </w:r>
    </w:p>
    <w:bookmarkEnd w:id="56"/>
    <w:bookmarkStart w:name="z66" w:id="57"/>
    <w:p>
      <w:pPr>
        <w:spacing w:after="0"/>
        <w:ind w:left="0"/>
        <w:jc w:val="both"/>
      </w:pPr>
      <w:r>
        <w:rPr>
          <w:rFonts w:ascii="Times New Roman"/>
          <w:b w:val="false"/>
          <w:i w:val="false"/>
          <w:color w:val="000000"/>
          <w:sz w:val="28"/>
        </w:rPr>
        <w:t>
      21) республикалық бюджеттен бөлінген нысаналы трансферттердің пайдаланылмаған (түгел пайдаланылмаған), соның ішінде бюджеттік заңнамаға сәйкес белгіленген тәртіпте нысаналы тағайындалымы бойынша пайдаланылмаған сомаларын қайтару;</w:t>
      </w:r>
    </w:p>
    <w:bookmarkEnd w:id="57"/>
    <w:bookmarkStart w:name="z67" w:id="58"/>
    <w:p>
      <w:pPr>
        <w:spacing w:after="0"/>
        <w:ind w:left="0"/>
        <w:jc w:val="both"/>
      </w:pPr>
      <w:r>
        <w:rPr>
          <w:rFonts w:ascii="Times New Roman"/>
          <w:b w:val="false"/>
          <w:i w:val="false"/>
          <w:color w:val="000000"/>
          <w:sz w:val="28"/>
        </w:rPr>
        <w:t>
      22) жергілікті атқарушы органның резервінен қаражат бөлу бойынша өтінішхаттарды қарау және тұжырымдамалар беру;</w:t>
      </w:r>
    </w:p>
    <w:bookmarkEnd w:id="58"/>
    <w:bookmarkStart w:name="z68" w:id="59"/>
    <w:p>
      <w:pPr>
        <w:spacing w:after="0"/>
        <w:ind w:left="0"/>
        <w:jc w:val="both"/>
      </w:pPr>
      <w:r>
        <w:rPr>
          <w:rFonts w:ascii="Times New Roman"/>
          <w:b w:val="false"/>
          <w:i w:val="false"/>
          <w:color w:val="000000"/>
          <w:sz w:val="28"/>
        </w:rPr>
        <w:t>
      23) бюджеттік мониторинг;</w:t>
      </w:r>
    </w:p>
    <w:bookmarkEnd w:id="59"/>
    <w:bookmarkStart w:name="z69" w:id="60"/>
    <w:p>
      <w:pPr>
        <w:spacing w:after="0"/>
        <w:ind w:left="0"/>
        <w:jc w:val="both"/>
      </w:pPr>
      <w:r>
        <w:rPr>
          <w:rFonts w:ascii="Times New Roman"/>
          <w:b w:val="false"/>
          <w:i w:val="false"/>
          <w:color w:val="000000"/>
          <w:sz w:val="28"/>
        </w:rPr>
        <w:t>
      24) "Солтүстiк Қазақстан облысы әкiмдiгiнiң қаржы басқармасы" коммуналдық мемлекеттiк мекемесiнiң бюджеттік бағдарламаларын әзірлеу және бюджеттік бағдарламаларға өзгерістер мен толықтырулар енгізу;</w:t>
      </w:r>
    </w:p>
    <w:bookmarkEnd w:id="60"/>
    <w:bookmarkStart w:name="z70" w:id="61"/>
    <w:p>
      <w:pPr>
        <w:spacing w:after="0"/>
        <w:ind w:left="0"/>
        <w:jc w:val="both"/>
      </w:pPr>
      <w:r>
        <w:rPr>
          <w:rFonts w:ascii="Times New Roman"/>
          <w:b w:val="false"/>
          <w:i w:val="false"/>
          <w:color w:val="000000"/>
          <w:sz w:val="28"/>
        </w:rPr>
        <w:t>
      25) облыстық коммуналдық мүлікті, сондай-ақ мүліктік кешен ретінде кәсіпорындарды жекешелендіруді жүзеге асыру,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1"/>
    <w:bookmarkStart w:name="z71" w:id="62"/>
    <w:p>
      <w:pPr>
        <w:spacing w:after="0"/>
        <w:ind w:left="0"/>
        <w:jc w:val="both"/>
      </w:pPr>
      <w:r>
        <w:rPr>
          <w:rFonts w:ascii="Times New Roman"/>
          <w:b w:val="false"/>
          <w:i w:val="false"/>
          <w:color w:val="000000"/>
          <w:sz w:val="28"/>
        </w:rPr>
        <w:t>
      26) облыстық коммуналдық мүлікті сенімгерлік басқаруға немесе жалға беру;</w:t>
      </w:r>
    </w:p>
    <w:bookmarkEnd w:id="62"/>
    <w:bookmarkStart w:name="z72" w:id="63"/>
    <w:p>
      <w:pPr>
        <w:spacing w:after="0"/>
        <w:ind w:left="0"/>
        <w:jc w:val="both"/>
      </w:pPr>
      <w:r>
        <w:rPr>
          <w:rFonts w:ascii="Times New Roman"/>
          <w:b w:val="false"/>
          <w:i w:val="false"/>
          <w:color w:val="000000"/>
          <w:sz w:val="28"/>
        </w:rPr>
        <w:t>
      27) даму жоспарларын және олардың облыстық мемлекеттік кәсіпорындармен, мемлекет бақылайтын акционерлік қоғамдармен және жауапкершілігі шектеулі серіктестіктермен орындалуы туралы есептерді қабылдау, таза табыстың бір бөлігі мен дивидендтерді аудару;</w:t>
      </w:r>
    </w:p>
    <w:bookmarkEnd w:id="63"/>
    <w:bookmarkStart w:name="z73" w:id="64"/>
    <w:p>
      <w:pPr>
        <w:spacing w:after="0"/>
        <w:ind w:left="0"/>
        <w:jc w:val="both"/>
      </w:pPr>
      <w:r>
        <w:rPr>
          <w:rFonts w:ascii="Times New Roman"/>
          <w:b w:val="false"/>
          <w:i w:val="false"/>
          <w:color w:val="000000"/>
          <w:sz w:val="28"/>
        </w:rPr>
        <w:t>
      28) облыстық коммуналдық мүлікті республикалық меншікке, облыстардың, астананың және республикалық маңызы бар қаланың коммуналдық меншігіне беру жөніндегі облыс әкімдігінің қаулыларын дайындау және әзірлеу бойынша жұмысты ұйымдастыру;</w:t>
      </w:r>
    </w:p>
    <w:bookmarkEnd w:id="64"/>
    <w:bookmarkStart w:name="z74" w:id="65"/>
    <w:p>
      <w:pPr>
        <w:spacing w:after="0"/>
        <w:ind w:left="0"/>
        <w:jc w:val="both"/>
      </w:pPr>
      <w:r>
        <w:rPr>
          <w:rFonts w:ascii="Times New Roman"/>
          <w:b w:val="false"/>
          <w:i w:val="false"/>
          <w:color w:val="000000"/>
          <w:sz w:val="28"/>
        </w:rPr>
        <w:t>
      29) мүлікті облыстың коммуналдық меншігінен аудандар мен Петропавл қаласының коммуналдық меншігіне беру туралы шешім қабылдау;</w:t>
      </w:r>
    </w:p>
    <w:bookmarkEnd w:id="65"/>
    <w:bookmarkStart w:name="z75" w:id="66"/>
    <w:p>
      <w:pPr>
        <w:spacing w:after="0"/>
        <w:ind w:left="0"/>
        <w:jc w:val="both"/>
      </w:pPr>
      <w:r>
        <w:rPr>
          <w:rFonts w:ascii="Times New Roman"/>
          <w:b w:val="false"/>
          <w:i w:val="false"/>
          <w:color w:val="000000"/>
          <w:sz w:val="28"/>
        </w:rPr>
        <w:t>
      30) мемлекеттік мүлікті басқару жөніндегі уәкілетті органның шешімі негізінде мүлікті республикалық меншіктен облыстың коммуналдық меншігіне, сондай-ақ аудандар және Петропавл қаласы әкімдіктерінің коммуналдық меншігінен облыстың коммуналдық меншігіне қабылдау туралы шешім қабылдау және мүлікті жеке меншіктен қабылдау туралы облыс әкімігінің қаулыларын дайындау және әзірлеу бойынша жұмысты ұйымдастыру;</w:t>
      </w:r>
    </w:p>
    <w:bookmarkEnd w:id="66"/>
    <w:bookmarkStart w:name="z76" w:id="67"/>
    <w:p>
      <w:pPr>
        <w:spacing w:after="0"/>
        <w:ind w:left="0"/>
        <w:jc w:val="both"/>
      </w:pPr>
      <w:r>
        <w:rPr>
          <w:rFonts w:ascii="Times New Roman"/>
          <w:b w:val="false"/>
          <w:i w:val="false"/>
          <w:color w:val="000000"/>
          <w:sz w:val="28"/>
        </w:rPr>
        <w:t>
      31) коммуналдық мемлекеттік заңды тұлғаларға бекітіп берілген негізгі құралдарды есептен шығаруды келісу;</w:t>
      </w:r>
    </w:p>
    <w:bookmarkEnd w:id="67"/>
    <w:bookmarkStart w:name="z77" w:id="68"/>
    <w:p>
      <w:pPr>
        <w:spacing w:after="0"/>
        <w:ind w:left="0"/>
        <w:jc w:val="both"/>
      </w:pPr>
      <w:r>
        <w:rPr>
          <w:rFonts w:ascii="Times New Roman"/>
          <w:b w:val="false"/>
          <w:i w:val="false"/>
          <w:color w:val="000000"/>
          <w:sz w:val="28"/>
        </w:rPr>
        <w:t>
      32) бюджеттік даму бағдарламаларының көрсеткіштеріне қол жеткізу бойынша бағалауды жүргізу;</w:t>
      </w:r>
    </w:p>
    <w:bookmarkEnd w:id="68"/>
    <w:bookmarkStart w:name="z78" w:id="69"/>
    <w:p>
      <w:pPr>
        <w:spacing w:after="0"/>
        <w:ind w:left="0"/>
        <w:jc w:val="both"/>
      </w:pPr>
      <w:r>
        <w:rPr>
          <w:rFonts w:ascii="Times New Roman"/>
          <w:b w:val="false"/>
          <w:i w:val="false"/>
          <w:color w:val="000000"/>
          <w:sz w:val="28"/>
        </w:rPr>
        <w:t>
      33) мемлекеттік бағалы қағаздарды шығару;</w:t>
      </w:r>
    </w:p>
    <w:bookmarkEnd w:id="69"/>
    <w:bookmarkStart w:name="z79" w:id="70"/>
    <w:p>
      <w:pPr>
        <w:spacing w:after="0"/>
        <w:ind w:left="0"/>
        <w:jc w:val="both"/>
      </w:pPr>
      <w:r>
        <w:rPr>
          <w:rFonts w:ascii="Times New Roman"/>
          <w:b w:val="false"/>
          <w:i w:val="false"/>
          <w:color w:val="000000"/>
          <w:sz w:val="28"/>
        </w:rPr>
        <w:t>
      34) жергілікті бюджеттің атқарылуы жөнінде бюджеттік есеп жүргізу.</w:t>
      </w:r>
    </w:p>
    <w:bookmarkEnd w:id="70"/>
    <w:bookmarkStart w:name="z80" w:id="71"/>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71"/>
    <w:bookmarkStart w:name="z81" w:id="72"/>
    <w:p>
      <w:pPr>
        <w:spacing w:after="0"/>
        <w:ind w:left="0"/>
        <w:jc w:val="both"/>
      </w:pPr>
      <w:r>
        <w:rPr>
          <w:rFonts w:ascii="Times New Roman"/>
          <w:b w:val="false"/>
          <w:i w:val="false"/>
          <w:color w:val="000000"/>
          <w:sz w:val="28"/>
        </w:rPr>
        <w:t>
      16. Солтүстiк Қазақстан облысы әкiмдiгiнiң қаржы басқармасына басшылықты Солтүстiк Қазақстан облысы әкiмдiгiнiң қаржы басқармасы жүктелген мiндеттердiң орындалуына және өз функцияларын жүзеге асыруға дербес жауапты болатын бiрiншi басшы жүзеге асырады.</w:t>
      </w:r>
    </w:p>
    <w:bookmarkEnd w:id="72"/>
    <w:bookmarkStart w:name="z82" w:id="73"/>
    <w:p>
      <w:pPr>
        <w:spacing w:after="0"/>
        <w:ind w:left="0"/>
        <w:jc w:val="both"/>
      </w:pPr>
      <w:r>
        <w:rPr>
          <w:rFonts w:ascii="Times New Roman"/>
          <w:b w:val="false"/>
          <w:i w:val="false"/>
          <w:color w:val="000000"/>
          <w:sz w:val="28"/>
        </w:rPr>
        <w:t xml:space="preserve">
      17. Солтүстiк Қазақстан облысы әкiмдiгiнiң қаржы басқармасының бiрiншi басшысы Қазақстан Республикасының заңнамасына сәйкес лауазымға тағайындалады және лауазымнан босатылады. </w:t>
      </w:r>
    </w:p>
    <w:bookmarkEnd w:id="73"/>
    <w:bookmarkStart w:name="z83" w:id="74"/>
    <w:p>
      <w:pPr>
        <w:spacing w:after="0"/>
        <w:ind w:left="0"/>
        <w:jc w:val="both"/>
      </w:pPr>
      <w:r>
        <w:rPr>
          <w:rFonts w:ascii="Times New Roman"/>
          <w:b w:val="false"/>
          <w:i w:val="false"/>
          <w:color w:val="000000"/>
          <w:sz w:val="28"/>
        </w:rPr>
        <w:t>
      18. Солтүстiк Қазақстан облысы әкiмдiгiнiң қаржы басқармасының бiрiншi басшысының Қазақстан Республикасының заңнамасына сәйкес лауазымға тағайындалатын және лауазымнан босатылатын орынбасарлары болады.</w:t>
      </w:r>
    </w:p>
    <w:bookmarkEnd w:id="74"/>
    <w:bookmarkStart w:name="z84" w:id="75"/>
    <w:p>
      <w:pPr>
        <w:spacing w:after="0"/>
        <w:ind w:left="0"/>
        <w:jc w:val="both"/>
      </w:pPr>
      <w:r>
        <w:rPr>
          <w:rFonts w:ascii="Times New Roman"/>
          <w:b w:val="false"/>
          <w:i w:val="false"/>
          <w:color w:val="000000"/>
          <w:sz w:val="28"/>
        </w:rPr>
        <w:t xml:space="preserve">
      19. Солтүстiк Қазақстан облысы әкiмдiгiнiң қаржы басқармасының бiрiншi басшысының өкiлеттiктерi: </w:t>
      </w:r>
    </w:p>
    <w:bookmarkEnd w:id="75"/>
    <w:bookmarkStart w:name="z85" w:id="76"/>
    <w:p>
      <w:pPr>
        <w:spacing w:after="0"/>
        <w:ind w:left="0"/>
        <w:jc w:val="both"/>
      </w:pPr>
      <w:r>
        <w:rPr>
          <w:rFonts w:ascii="Times New Roman"/>
          <w:b w:val="false"/>
          <w:i w:val="false"/>
          <w:color w:val="000000"/>
          <w:sz w:val="28"/>
        </w:rPr>
        <w:t>
      1) басшы орынбасарларының, құрылымдық бөлiмше басшыларының мiндеттерi мен өкiлеттiктерiн айқындайды;</w:t>
      </w:r>
    </w:p>
    <w:bookmarkEnd w:id="76"/>
    <w:bookmarkStart w:name="z86" w:id="77"/>
    <w:p>
      <w:pPr>
        <w:spacing w:after="0"/>
        <w:ind w:left="0"/>
        <w:jc w:val="both"/>
      </w:pPr>
      <w:r>
        <w:rPr>
          <w:rFonts w:ascii="Times New Roman"/>
          <w:b w:val="false"/>
          <w:i w:val="false"/>
          <w:color w:val="000000"/>
          <w:sz w:val="28"/>
        </w:rPr>
        <w:t>
      2) "Солтүстiк Қазақстан облысы әкiмдiгiнiң қаржы басқармасы" коммуналдық мемлекеттiк мекемесiнiң қызметкерлерiн қызметке тағайындайды және қызметiнен босатады;</w:t>
      </w:r>
    </w:p>
    <w:bookmarkEnd w:id="77"/>
    <w:bookmarkStart w:name="z87" w:id="78"/>
    <w:p>
      <w:pPr>
        <w:spacing w:after="0"/>
        <w:ind w:left="0"/>
        <w:jc w:val="both"/>
      </w:pPr>
      <w:r>
        <w:rPr>
          <w:rFonts w:ascii="Times New Roman"/>
          <w:b w:val="false"/>
          <w:i w:val="false"/>
          <w:color w:val="000000"/>
          <w:sz w:val="28"/>
        </w:rPr>
        <w:t>
      3) "Солтүстiк Қазақстан облысы әкiмдiгiнiң қаржы басқармасы" коммуналдық мемлекеттiк мекемесiнiң қызметкерлерiн көтермелеу мәселелерiн шешедi және тәртiптiк жазалар қолданады;</w:t>
      </w:r>
    </w:p>
    <w:bookmarkEnd w:id="78"/>
    <w:bookmarkStart w:name="z88" w:id="79"/>
    <w:p>
      <w:pPr>
        <w:spacing w:after="0"/>
        <w:ind w:left="0"/>
        <w:jc w:val="both"/>
      </w:pPr>
      <w:r>
        <w:rPr>
          <w:rFonts w:ascii="Times New Roman"/>
          <w:b w:val="false"/>
          <w:i w:val="false"/>
          <w:color w:val="000000"/>
          <w:sz w:val="28"/>
        </w:rPr>
        <w:t>
      4) "Солтүстiк Қазақстан облысы әкiмдiгiнiң қаржы басқармасы" коммуналдық мемлекеттiк мекемесiнiң бұйрықтарына қол қояды, сондай-ақ "Солтүстiк Қазақстан облысы әкiмдiгiнiң қаржы басқармасы" коммуналдық мемлекеттiк мекемесiнiң қызметкерлерi орындауға мiндеттi нұсқаулар бередi;</w:t>
      </w:r>
    </w:p>
    <w:bookmarkEnd w:id="79"/>
    <w:bookmarkStart w:name="z89" w:id="80"/>
    <w:p>
      <w:pPr>
        <w:spacing w:after="0"/>
        <w:ind w:left="0"/>
        <w:jc w:val="both"/>
      </w:pPr>
      <w:r>
        <w:rPr>
          <w:rFonts w:ascii="Times New Roman"/>
          <w:b w:val="false"/>
          <w:i w:val="false"/>
          <w:color w:val="000000"/>
          <w:sz w:val="28"/>
        </w:rPr>
        <w:t>
      5) мемлекеттiк органдарда, өзге де ұйымдарда "Солтүстiк Қазақстан облысы әкiмдiгiнiң қаржы басқармасы" коммуналдық мемлекеттiк мекемесiн ұсынады;</w:t>
      </w:r>
    </w:p>
    <w:bookmarkEnd w:id="80"/>
    <w:bookmarkStart w:name="z90" w:id="81"/>
    <w:p>
      <w:pPr>
        <w:spacing w:after="0"/>
        <w:ind w:left="0"/>
        <w:jc w:val="both"/>
      </w:pPr>
      <w:r>
        <w:rPr>
          <w:rFonts w:ascii="Times New Roman"/>
          <w:b w:val="false"/>
          <w:i w:val="false"/>
          <w:color w:val="000000"/>
          <w:sz w:val="28"/>
        </w:rPr>
        <w:t>
      6) "Солтүстiк Қазақстан облысы әкiмдiгiнiң қаржы басқармасы" коммуналдық мемлекеттiк мекемесiнде мемлекеттiк сатып алу туралы заңнаманың сақталуын қамтамасыз етедi;</w:t>
      </w:r>
    </w:p>
    <w:bookmarkEnd w:id="81"/>
    <w:bookmarkStart w:name="z91" w:id="82"/>
    <w:p>
      <w:pPr>
        <w:spacing w:after="0"/>
        <w:ind w:left="0"/>
        <w:jc w:val="both"/>
      </w:pPr>
      <w:r>
        <w:rPr>
          <w:rFonts w:ascii="Times New Roman"/>
          <w:b w:val="false"/>
          <w:i w:val="false"/>
          <w:color w:val="000000"/>
          <w:sz w:val="28"/>
        </w:rPr>
        <w:t>
      7) "Солтүстiк Қазақстан облысы әкiмдiгiнiң қаржы басқармасы" коммуналдық мемлекеттiк мекемесi қызметкерлерiнiң сыбайлас жемқорлыққа қарсы заңнаманы сақтауына дербес жауапты болады.</w:t>
      </w:r>
    </w:p>
    <w:bookmarkEnd w:id="82"/>
    <w:bookmarkStart w:name="z92" w:id="83"/>
    <w:p>
      <w:pPr>
        <w:spacing w:after="0"/>
        <w:ind w:left="0"/>
        <w:jc w:val="both"/>
      </w:pPr>
      <w:r>
        <w:rPr>
          <w:rFonts w:ascii="Times New Roman"/>
          <w:b w:val="false"/>
          <w:i w:val="false"/>
          <w:color w:val="000000"/>
          <w:sz w:val="28"/>
        </w:rPr>
        <w:t>
      "Солтүстiк Қазақстан облысы әкiмдiгiнiң қаржы басқармасы" коммуналдық мемлекеттiк мекемесiнiң бiрiншi басшысы болмаған кезеңде қолданыстағы заңнамаға сәйкес оның өкiлеттiктерiн оны алмастыратын адам атқарады.</w:t>
      </w:r>
    </w:p>
    <w:bookmarkEnd w:id="83"/>
    <w:bookmarkStart w:name="z93" w:id="84"/>
    <w:p>
      <w:pPr>
        <w:spacing w:after="0"/>
        <w:ind w:left="0"/>
        <w:jc w:val="both"/>
      </w:pPr>
      <w:r>
        <w:rPr>
          <w:rFonts w:ascii="Times New Roman"/>
          <w:b w:val="false"/>
          <w:i w:val="false"/>
          <w:color w:val="000000"/>
          <w:sz w:val="28"/>
        </w:rPr>
        <w:t>
      20. Бiрiншi басшы қолданыстағы заңнамаға сәйкес орынбасарларының өкiлеттiктерiн айқындайды.</w:t>
      </w:r>
    </w:p>
    <w:bookmarkEnd w:id="84"/>
    <w:bookmarkStart w:name="z94" w:id="85"/>
    <w:p>
      <w:pPr>
        <w:spacing w:after="0"/>
        <w:ind w:left="0"/>
        <w:jc w:val="left"/>
      </w:pPr>
      <w:r>
        <w:rPr>
          <w:rFonts w:ascii="Times New Roman"/>
          <w:b/>
          <w:i w:val="false"/>
          <w:color w:val="000000"/>
        </w:rPr>
        <w:t xml:space="preserve"> 4-тарау. Мемлекеттiк органның мүлкi</w:t>
      </w:r>
    </w:p>
    <w:bookmarkEnd w:id="85"/>
    <w:bookmarkStart w:name="z95" w:id="86"/>
    <w:p>
      <w:pPr>
        <w:spacing w:after="0"/>
        <w:ind w:left="0"/>
        <w:jc w:val="both"/>
      </w:pPr>
      <w:r>
        <w:rPr>
          <w:rFonts w:ascii="Times New Roman"/>
          <w:b w:val="false"/>
          <w:i w:val="false"/>
          <w:color w:val="000000"/>
          <w:sz w:val="28"/>
        </w:rPr>
        <w:t xml:space="preserve">
      21. Солтүстiк Қазақстан облысы әкiмдiгiнiң қаржы басқармасының заңнамада көзделген жағдайларда жедел басқару құқығында оқшауландырылған мүлкi болуы мүмкiн. </w:t>
      </w:r>
    </w:p>
    <w:bookmarkEnd w:id="86"/>
    <w:bookmarkStart w:name="z96" w:id="87"/>
    <w:p>
      <w:pPr>
        <w:spacing w:after="0"/>
        <w:ind w:left="0"/>
        <w:jc w:val="both"/>
      </w:pPr>
      <w:r>
        <w:rPr>
          <w:rFonts w:ascii="Times New Roman"/>
          <w:b w:val="false"/>
          <w:i w:val="false"/>
          <w:color w:val="000000"/>
          <w:sz w:val="28"/>
        </w:rPr>
        <w:t>
      Солтүстiк Қазақстан облысы әкiмдiгiнiң қаржы басқармасының мүлкi оған меншiк иесi берген мүлiк, сондай-ақ өз қызметi нәтижесiнде сатып алынған мүлiк (ақшалай кiрiстi қоса алғанда) және Қазақстан Республикасының заңнамасында тыйым салынбаған өзге де көздер есебiнен қалыптастырылады.</w:t>
      </w:r>
    </w:p>
    <w:bookmarkEnd w:id="87"/>
    <w:bookmarkStart w:name="z97" w:id="88"/>
    <w:p>
      <w:pPr>
        <w:spacing w:after="0"/>
        <w:ind w:left="0"/>
        <w:jc w:val="both"/>
      </w:pPr>
      <w:r>
        <w:rPr>
          <w:rFonts w:ascii="Times New Roman"/>
          <w:b w:val="false"/>
          <w:i w:val="false"/>
          <w:color w:val="000000"/>
          <w:sz w:val="28"/>
        </w:rPr>
        <w:t xml:space="preserve">
      22. "Солтүстiк Қазақстан облысы әкiмдiгiнiң қаржы басқармасына бекiтiлген мүлiк коммуналдық меншiкке жатады. </w:t>
      </w:r>
    </w:p>
    <w:bookmarkEnd w:id="88"/>
    <w:bookmarkStart w:name="z98" w:id="89"/>
    <w:p>
      <w:pPr>
        <w:spacing w:after="0"/>
        <w:ind w:left="0"/>
        <w:jc w:val="both"/>
      </w:pPr>
      <w:r>
        <w:rPr>
          <w:rFonts w:ascii="Times New Roman"/>
          <w:b w:val="false"/>
          <w:i w:val="false"/>
          <w:color w:val="000000"/>
          <w:sz w:val="28"/>
        </w:rPr>
        <w:t xml:space="preserve">
      23. Егер өзгесi заңнамада белгiленбесе, "Солтүстiк Қазақстан облысы әкiмдiгiнiң қаржы басқармасы" коммуналдық мемлекеттiк мекемесiнiң өзiне бекiтiлген мүлiктi және қаржыландыру жоспары бойынша өзiне берiлген қаражат есебiнен сатып алған мүлiктi өз еркiмен иелiктен шығаруға немесе оған өзге де тәсiлмен иелiк етуге құқығы жоқ. </w:t>
      </w:r>
    </w:p>
    <w:bookmarkEnd w:id="89"/>
    <w:bookmarkStart w:name="z99" w:id="90"/>
    <w:p>
      <w:pPr>
        <w:spacing w:after="0"/>
        <w:ind w:left="0"/>
        <w:jc w:val="left"/>
      </w:pPr>
      <w:r>
        <w:rPr>
          <w:rFonts w:ascii="Times New Roman"/>
          <w:b/>
          <w:i w:val="false"/>
          <w:color w:val="000000"/>
        </w:rPr>
        <w:t xml:space="preserve"> 5-тарау. Мемлекеттiк органды қайта ұйымдастыру және тарату</w:t>
      </w:r>
    </w:p>
    <w:bookmarkEnd w:id="90"/>
    <w:bookmarkStart w:name="z100" w:id="91"/>
    <w:p>
      <w:pPr>
        <w:spacing w:after="0"/>
        <w:ind w:left="0"/>
        <w:jc w:val="both"/>
      </w:pPr>
      <w:r>
        <w:rPr>
          <w:rFonts w:ascii="Times New Roman"/>
          <w:b w:val="false"/>
          <w:i w:val="false"/>
          <w:color w:val="000000"/>
          <w:sz w:val="28"/>
        </w:rPr>
        <w:t>
      24. Солтүстiк Қазақстан облысы әкiмдiгiнiң қаржы басқармасын қайта ұйымдастыру және тарату Қазақстан Республикасының заңнамасына сәйкес жүзеге асырылады.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