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aa0f" w14:textId="8cd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атқарушы органдарының "Б" корпусы мемлекеттік әкімшілік қызметшілерінің қызметін бағалау әдістемесін бекіту туралы" Солтүстік Қазақстан облысы әкімдігінің 2018 жылғы 19 наурыздағы № 75 қаулысына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14 наурыздағы № 57 қаулысы. Күші жойылды - Солтүстік Қазақстан облысы әкімдігінің 2023 жылғы 2 мамырдағы № 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02.05.2023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атқарушы органдарының "Б" корпусы мемлекеттік әкімшілік қызметшілерінің қызметін бағалау әдістемесін бекіту туралы" Солтүстік Қазақстан облысы әкімдігінің 2018 жылғы 19 наурыздағы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4633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 мемлекеттік әкімшілік қызметшілерінің қызметін бағалаудың үлгілік әдістемесінде көрсетілген бұйрықпен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43-тармағында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басшысына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