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a5b6" w14:textId="803a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19 тамыздағы № 734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(Қазақстан Республикасын Әділет министрлігінде 2016 жылғы 21 желтоқсанда № 14542 болып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Медициналық көмекті ұйымдастыру департаменті - 09 деген бөлімде:</w:t>
      </w:r>
    </w:p>
    <w:bookmarkEnd w:id="3"/>
    <w:p>
      <w:pPr>
        <w:spacing w:after="0"/>
        <w:ind w:left="0"/>
        <w:jc w:val="both"/>
      </w:pPr>
      <w:r>
        <w:rPr>
          <w:rFonts w:ascii="Times New Roman"/>
          <w:b w:val="false"/>
          <w:i w:val="false"/>
          <w:color w:val="000000"/>
          <w:sz w:val="28"/>
        </w:rPr>
        <w:t>
      Қоғамдық денсаулық сақтау және оңалту басқармасының басшысы, С-3 санаты, 09-03-01 біліктілік талаптарында "Функционалдық міндеттері" деген баған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мүддесін білдіру мен қорғауды жүзеге асыру.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Қоғамдық денсаулық сақтау және ересек халықты медициналық оңалту саласындағы жұмысты үйлестіру және бағдарламалық құжаттарды әзірлеуге қатысу. Қоғамдық денсаулық сақтау және ересек халықты медициналық оңалту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жүргізу.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ересек халықты медициналық оңалту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ересек халықты медициналық оңалту мәселелері бойынша сектораралық өзара іс-қимылды қамтамасыз ету жөніндегі іс-шараларды іске асыру. Қоғамдық денсаулық сақтау және ересек халықты медициналық оңалту саласындағы ғылыми зерттеулерді дамыту жөніндегі қызметті ұйымдастыру мониторингі. Ересек халықты медициналық оңалту мәселелері бойынша іс-шараларды іске асыру. Ересек халыққа медициналық оңалту көрсету саласындағы қызметті жүзеге асыратын республикалық ұйымдардың қызметін үйлестіру. Диагностика мен емдеудің клиникалық хаттамаларының, медициналық көмек көрсетуді ұйымдастыру стандарттарының, сондай-ақ Басқарма құзыреті шеңберінде ересек халыққа медициналық оңалту көрсететін денсаулық сақтау ұйымдарын жарақтандыру стандарттарының жобаларын келісу.</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Қоғамдық денсаулық сақтау және оңалту басқармасының бас сарапшысы, (төрт бірлік), С-4 санаты, 09-03-02, 09-03-03, 09-03-04, 09-03-05 біліктілік талаптарында "Функционалдық міндеттері" деген баған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жеке және заңды тұлғалардың өтініштерін орындау, олардың сапалы және уақтылы орындалуына өзінің талдауын жүргізу. Қоғамдық денсаулық сақтау, соның ішінде ересек халықты медициналық оңалтуды ұйымдастыру бойынша Министрліктің және басқа мемлекеттік органдардың басқа нормативтік құқықтық актілерін әзірлеуге қатысу. Қоғамдық денсаулық сақтау саласы шеңберінде аурулардың профилактикасы және профилактикалық бағдарламаларды, жол карталарын әзірлеу және мониторинг бойынша қызметке талдау жүргізу. Жетекшілік ететін мәселелер жөніндегі ведомствоаралық өзара іс-қимылды қамтамасыз ету бойынша іс-шараларды іске асыру. Қоғамдық денсаулық сақтау саласындағы ғылыми зерттеулерді дамыту жөніндегі қызметті ұйымдастыруға мониторинг жүргізу. Құзыретіне кіретін мәселелер бойынша конференциялар, семинарлар, жұмыс, сараптама топтарының отырыстарын, кеңестерді ұйымдастыру және олардың жұмысына қатысу. Популяциялық деңгейдегі қоғамдық денсаулық сақтау, аурулардың, мінез-құлық қауіп факторларының профилактикасы мәселелерін үйлестіру. Ересек халықты медициналық оңалту, әлеуметтік оңалтуды медициналық оңалтумен біріктіру мәселелеріне жетекшілік ету. Медициналық оңалту жөніндегі клиникалық хаттамаларды әзірлеуге қатысу. Ересек халықты медициналық оңалту көрсету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және ересек халықты оңалту бойынша бірлескен мемлекеттік бағдарламаларды іске асыру. Құзыреті шегінде бюджеттік өтінімдерді қалыптастыруға қатысу, оңалту мәселелері бойынша мемлекеттік органдармен өзара іс-қимыл.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 халықты медициналық оңалтуды ұйымдастыру мәселелері бойынша өзара іс-қимылды жүзеге асыру.</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күнтізбелік он күннің ішінде: </w:t>
      </w:r>
    </w:p>
    <w:bookmarkEnd w:id="5"/>
    <w:bookmarkStart w:name="z7" w:id="6"/>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министрлігінің аппарат басшысы Б.С. Әбділдинге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