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2e4a" w14:textId="67d2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20 шiлдедегi № 590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8-1) және 16-1) тармақшалармен толықтырылсын:</w:t>
      </w:r>
    </w:p>
    <w:bookmarkEnd w:id="2"/>
    <w:bookmarkStart w:name="z7" w:id="3"/>
    <w:p>
      <w:pPr>
        <w:spacing w:after="0"/>
        <w:ind w:left="0"/>
        <w:jc w:val="both"/>
      </w:pPr>
      <w:r>
        <w:rPr>
          <w:rFonts w:ascii="Times New Roman"/>
          <w:b w:val="false"/>
          <w:i w:val="false"/>
          <w:color w:val="000000"/>
          <w:sz w:val="28"/>
        </w:rPr>
        <w:t>
      "1-1) осы бұйрыққа 1-1-қосымшаға сәйкес "Қазақстан Республикасының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"8-1) осы бұйрыққа 8-1-қосымшаға сәйкес "Қазақстан Республикасының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"16-1) осы бұйрыққа 16-1-қосымшаға сәйкес "Қазақстан Республикасының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1-1, 8-1, 16-1-қосымшалармен толықтырылсын;</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кейін күнтізбелік он күннің ішінде:</w:t>
      </w:r>
    </w:p>
    <w:bookmarkEnd w:id="8"/>
    <w:bookmarkStart w:name="z13" w:id="9"/>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2-тармағының орындалуын бақылау жетекшілік ететін Қазақстан Республикасының Денсаулық сақтау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1-1-қосымша</w:t>
            </w:r>
          </w:p>
        </w:tc>
      </w:tr>
    </w:tbl>
    <w:bookmarkStart w:name="z19" w:id="13"/>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 туралы ереже</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5"/>
    <w:bookmarkStart w:name="z22" w:id="1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6"/>
    <w:bookmarkStart w:name="z23" w:id="17"/>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7"/>
    <w:bookmarkStart w:name="z24" w:id="1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8"/>
    <w:bookmarkStart w:name="z25" w:id="1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9"/>
    <w:bookmarkStart w:name="z26" w:id="20"/>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0"/>
    <w:bookmarkStart w:name="z27" w:id="2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
    <w:bookmarkStart w:name="z28" w:id="22"/>
    <w:p>
      <w:pPr>
        <w:spacing w:after="0"/>
        <w:ind w:left="0"/>
        <w:jc w:val="both"/>
      </w:pPr>
      <w:r>
        <w:rPr>
          <w:rFonts w:ascii="Times New Roman"/>
          <w:b w:val="false"/>
          <w:i w:val="false"/>
          <w:color w:val="000000"/>
          <w:sz w:val="28"/>
        </w:rPr>
        <w:t xml:space="preserve">
      8. Заңды тұлғаның орналасқан жері – 071400, Қазақстан Республикасы, Абай облысы, Семей қаласы, Оборонная көшесі, 56. </w:t>
      </w:r>
    </w:p>
    <w:bookmarkEnd w:id="22"/>
    <w:bookmarkStart w:name="z29" w:id="2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w:t>
      </w:r>
    </w:p>
    <w:bookmarkEnd w:id="23"/>
    <w:bookmarkStart w:name="z30" w:id="2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4"/>
    <w:bookmarkStart w:name="z31" w:id="2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5"/>
    <w:bookmarkStart w:name="z32" w:id="2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26"/>
    <w:bookmarkStart w:name="z33" w:id="2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
    <w:bookmarkStart w:name="z34" w:id="2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
    <w:bookmarkStart w:name="z35" w:id="29"/>
    <w:p>
      <w:pPr>
        <w:spacing w:after="0"/>
        <w:ind w:left="0"/>
        <w:jc w:val="both"/>
      </w:pPr>
      <w:r>
        <w:rPr>
          <w:rFonts w:ascii="Times New Roman"/>
          <w:b w:val="false"/>
          <w:i w:val="false"/>
          <w:color w:val="000000"/>
          <w:sz w:val="28"/>
        </w:rPr>
        <w:t>
      13. Мақсаттары:</w:t>
      </w:r>
    </w:p>
    <w:bookmarkEnd w:id="29"/>
    <w:bookmarkStart w:name="z36" w:id="30"/>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30"/>
    <w:bookmarkStart w:name="z37" w:id="31"/>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31"/>
    <w:bookmarkStart w:name="z38" w:id="32"/>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32"/>
    <w:bookmarkStart w:name="z39" w:id="33"/>
    <w:p>
      <w:pPr>
        <w:spacing w:after="0"/>
        <w:ind w:left="0"/>
        <w:jc w:val="both"/>
      </w:pPr>
      <w:r>
        <w:rPr>
          <w:rFonts w:ascii="Times New Roman"/>
          <w:b w:val="false"/>
          <w:i w:val="false"/>
          <w:color w:val="000000"/>
          <w:sz w:val="28"/>
        </w:rPr>
        <w:t>
      14. Құқықтары мен міндеттері:</w:t>
      </w:r>
    </w:p>
    <w:bookmarkEnd w:id="33"/>
    <w:bookmarkStart w:name="z40" w:id="3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34"/>
    <w:bookmarkStart w:name="z41" w:id="35"/>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35"/>
    <w:bookmarkStart w:name="z42" w:id="36"/>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36"/>
    <w:bookmarkStart w:name="z43" w:id="37"/>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37"/>
    <w:bookmarkStart w:name="z44" w:id="38"/>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38"/>
    <w:bookmarkStart w:name="z45" w:id="3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9"/>
    <w:bookmarkStart w:name="z46" w:id="40"/>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40"/>
    <w:bookmarkStart w:name="z47" w:id="41"/>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41"/>
    <w:bookmarkStart w:name="z48" w:id="42"/>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42"/>
    <w:bookmarkStart w:name="z49" w:id="43"/>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43"/>
    <w:bookmarkStart w:name="z50" w:id="44"/>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44"/>
    <w:bookmarkStart w:name="z51" w:id="45"/>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45"/>
    <w:bookmarkStart w:name="z52" w:id="46"/>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46"/>
    <w:bookmarkStart w:name="z53" w:id="47"/>
    <w:p>
      <w:pPr>
        <w:spacing w:after="0"/>
        <w:ind w:left="0"/>
        <w:jc w:val="both"/>
      </w:pPr>
      <w:r>
        <w:rPr>
          <w:rFonts w:ascii="Times New Roman"/>
          <w:b w:val="false"/>
          <w:i w:val="false"/>
          <w:color w:val="000000"/>
          <w:sz w:val="28"/>
        </w:rPr>
        <w:t xml:space="preserve">
      15. Функциялары: </w:t>
      </w:r>
    </w:p>
    <w:bookmarkEnd w:id="47"/>
    <w:bookmarkStart w:name="z54" w:id="48"/>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48"/>
    <w:bookmarkStart w:name="z55" w:id="49"/>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49"/>
    <w:bookmarkStart w:name="z56" w:id="50"/>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50"/>
    <w:bookmarkStart w:name="z57" w:id="51"/>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51"/>
    <w:bookmarkStart w:name="z58" w:id="52"/>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52"/>
    <w:bookmarkStart w:name="z59" w:id="53"/>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53"/>
    <w:bookmarkStart w:name="z60" w:id="54"/>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54"/>
    <w:bookmarkStart w:name="z61" w:id="55"/>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55"/>
    <w:bookmarkStart w:name="z62" w:id="56"/>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56"/>
    <w:bookmarkStart w:name="z63" w:id="57"/>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57"/>
    <w:bookmarkStart w:name="z64" w:id="58"/>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58"/>
    <w:bookmarkStart w:name="z65" w:id="59"/>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59"/>
    <w:bookmarkStart w:name="z66" w:id="60"/>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60"/>
    <w:bookmarkStart w:name="z67" w:id="61"/>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61"/>
    <w:bookmarkStart w:name="z68" w:id="62"/>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62"/>
    <w:bookmarkStart w:name="z69" w:id="63"/>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63"/>
    <w:bookmarkStart w:name="z70" w:id="64"/>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64"/>
    <w:bookmarkStart w:name="z71" w:id="65"/>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65"/>
    <w:bookmarkStart w:name="z72" w:id="66"/>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66"/>
    <w:bookmarkStart w:name="z73" w:id="67"/>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67"/>
    <w:bookmarkStart w:name="z74" w:id="68"/>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68"/>
    <w:bookmarkStart w:name="z75" w:id="69"/>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69"/>
    <w:bookmarkStart w:name="z76" w:id="70"/>
    <w:p>
      <w:pPr>
        <w:spacing w:after="0"/>
        <w:ind w:left="0"/>
        <w:jc w:val="both"/>
      </w:pPr>
      <w:r>
        <w:rPr>
          <w:rFonts w:ascii="Times New Roman"/>
          <w:b w:val="false"/>
          <w:i w:val="false"/>
          <w:color w:val="000000"/>
          <w:sz w:val="28"/>
        </w:rPr>
        <w:t>
      23) фармацевтикалық инспекцияларды жүзеге асырады;</w:t>
      </w:r>
    </w:p>
    <w:bookmarkEnd w:id="70"/>
    <w:bookmarkStart w:name="z77" w:id="71"/>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71"/>
    <w:bookmarkStart w:name="z78" w:id="72"/>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72"/>
    <w:bookmarkStart w:name="z79" w:id="73"/>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73"/>
    <w:bookmarkStart w:name="z80" w:id="74"/>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74"/>
    <w:bookmarkStart w:name="z81" w:id="75"/>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75"/>
    <w:bookmarkStart w:name="z82" w:id="76"/>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76"/>
    <w:bookmarkStart w:name="z83" w:id="77"/>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77"/>
    <w:bookmarkStart w:name="z84" w:id="78"/>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78"/>
    <w:bookmarkStart w:name="z85" w:id="79"/>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79"/>
    <w:bookmarkStart w:name="z86" w:id="80"/>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80"/>
    <w:bookmarkStart w:name="z87" w:id="81"/>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81"/>
    <w:bookmarkStart w:name="z88" w:id="82"/>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82"/>
    <w:bookmarkStart w:name="z89" w:id="8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83"/>
    <w:bookmarkStart w:name="z90" w:id="8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84"/>
    <w:bookmarkStart w:name="z91" w:id="85"/>
    <w:p>
      <w:pPr>
        <w:spacing w:after="0"/>
        <w:ind w:left="0"/>
        <w:jc w:val="both"/>
      </w:pPr>
      <w:r>
        <w:rPr>
          <w:rFonts w:ascii="Times New Roman"/>
          <w:b w:val="false"/>
          <w:i w:val="false"/>
          <w:color w:val="000000"/>
          <w:sz w:val="28"/>
        </w:rPr>
        <w:t>
      19. Департамент басшысының өкілеттігі:</w:t>
      </w:r>
    </w:p>
    <w:bookmarkEnd w:id="85"/>
    <w:bookmarkStart w:name="z92" w:id="86"/>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86"/>
    <w:bookmarkStart w:name="z93" w:id="87"/>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7"/>
    <w:bookmarkStart w:name="z94" w:id="88"/>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88"/>
    <w:bookmarkStart w:name="z95" w:id="89"/>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89"/>
    <w:bookmarkStart w:name="z96" w:id="90"/>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90"/>
    <w:bookmarkStart w:name="z97" w:id="91"/>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91"/>
    <w:bookmarkStart w:name="z98" w:id="9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92"/>
    <w:bookmarkStart w:name="z99" w:id="93"/>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93"/>
    <w:bookmarkStart w:name="z100" w:id="94"/>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94"/>
    <w:bookmarkStart w:name="z101" w:id="9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5"/>
    <w:bookmarkStart w:name="z102" w:id="96"/>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96"/>
    <w:bookmarkStart w:name="z103" w:id="9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97"/>
    <w:bookmarkStart w:name="z104" w:id="98"/>
    <w:p>
      <w:pPr>
        <w:spacing w:after="0"/>
        <w:ind w:left="0"/>
        <w:jc w:val="left"/>
      </w:pPr>
      <w:r>
        <w:rPr>
          <w:rFonts w:ascii="Times New Roman"/>
          <w:b/>
          <w:i w:val="false"/>
          <w:color w:val="000000"/>
        </w:rPr>
        <w:t xml:space="preserve"> 4-тарау. Департаменттің мүлкі.</w:t>
      </w:r>
    </w:p>
    <w:bookmarkEnd w:id="98"/>
    <w:bookmarkStart w:name="z105" w:id="9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9"/>
    <w:bookmarkStart w:name="z106" w:id="100"/>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0"/>
    <w:bookmarkStart w:name="z107" w:id="10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1"/>
    <w:bookmarkStart w:name="z108" w:id="10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09" w:id="103"/>
    <w:p>
      <w:pPr>
        <w:spacing w:after="0"/>
        <w:ind w:left="0"/>
        <w:jc w:val="left"/>
      </w:pPr>
      <w:r>
        <w:rPr>
          <w:rFonts w:ascii="Times New Roman"/>
          <w:b/>
          <w:i w:val="false"/>
          <w:color w:val="000000"/>
        </w:rPr>
        <w:t xml:space="preserve"> 5-тарау. Департаментті қайта ұйымдастыру және тарату.</w:t>
      </w:r>
    </w:p>
    <w:bookmarkEnd w:id="103"/>
    <w:bookmarkStart w:name="z110" w:id="1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8-1-қосымша</w:t>
            </w:r>
          </w:p>
        </w:tc>
      </w:tr>
    </w:tbl>
    <w:bookmarkStart w:name="z112" w:id="105"/>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 туралы ереже</w:t>
      </w:r>
    </w:p>
    <w:bookmarkEnd w:id="105"/>
    <w:bookmarkStart w:name="z113" w:id="106"/>
    <w:p>
      <w:pPr>
        <w:spacing w:after="0"/>
        <w:ind w:left="0"/>
        <w:jc w:val="left"/>
      </w:pPr>
      <w:r>
        <w:rPr>
          <w:rFonts w:ascii="Times New Roman"/>
          <w:b/>
          <w:i w:val="false"/>
          <w:color w:val="000000"/>
        </w:rPr>
        <w:t xml:space="preserve"> 1-тарау. Жалпы ережелер</w:t>
      </w:r>
    </w:p>
    <w:bookmarkEnd w:id="106"/>
    <w:bookmarkStart w:name="z114" w:id="107"/>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07"/>
    <w:bookmarkStart w:name="z115" w:id="10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8"/>
    <w:bookmarkStart w:name="z116" w:id="109"/>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09"/>
    <w:bookmarkStart w:name="z117" w:id="11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0"/>
    <w:bookmarkStart w:name="z118" w:id="11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11"/>
    <w:bookmarkStart w:name="z119" w:id="112"/>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2"/>
    <w:bookmarkStart w:name="z120" w:id="11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3"/>
    <w:bookmarkStart w:name="z121" w:id="114"/>
    <w:p>
      <w:pPr>
        <w:spacing w:after="0"/>
        <w:ind w:left="0"/>
        <w:jc w:val="both"/>
      </w:pPr>
      <w:r>
        <w:rPr>
          <w:rFonts w:ascii="Times New Roman"/>
          <w:b w:val="false"/>
          <w:i w:val="false"/>
          <w:color w:val="000000"/>
          <w:sz w:val="28"/>
        </w:rPr>
        <w:t>
      8. Заңды тұлғаның орналасқан жері – 040000, Қазақстан Республикасы, Жетісу облысы, Талдықорған қаласы, Гаухар Ана көшесі, 87А.</w:t>
      </w:r>
    </w:p>
    <w:bookmarkEnd w:id="114"/>
    <w:bookmarkStart w:name="z122" w:id="115"/>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w:t>
      </w:r>
    </w:p>
    <w:bookmarkEnd w:id="115"/>
    <w:bookmarkStart w:name="z123" w:id="11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16"/>
    <w:bookmarkStart w:name="z124" w:id="11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17"/>
    <w:bookmarkStart w:name="z125" w:id="11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18"/>
    <w:bookmarkStart w:name="z126" w:id="11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9"/>
    <w:bookmarkStart w:name="z127" w:id="12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0"/>
    <w:bookmarkStart w:name="z128" w:id="121"/>
    <w:p>
      <w:pPr>
        <w:spacing w:after="0"/>
        <w:ind w:left="0"/>
        <w:jc w:val="both"/>
      </w:pPr>
      <w:r>
        <w:rPr>
          <w:rFonts w:ascii="Times New Roman"/>
          <w:b w:val="false"/>
          <w:i w:val="false"/>
          <w:color w:val="000000"/>
          <w:sz w:val="28"/>
        </w:rPr>
        <w:t>
      13. Мақсаттары:</w:t>
      </w:r>
    </w:p>
    <w:bookmarkEnd w:id="121"/>
    <w:bookmarkStart w:name="z129" w:id="122"/>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22"/>
    <w:bookmarkStart w:name="z130" w:id="123"/>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23"/>
    <w:bookmarkStart w:name="z131" w:id="124"/>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24"/>
    <w:bookmarkStart w:name="z132" w:id="125"/>
    <w:p>
      <w:pPr>
        <w:spacing w:after="0"/>
        <w:ind w:left="0"/>
        <w:jc w:val="both"/>
      </w:pPr>
      <w:r>
        <w:rPr>
          <w:rFonts w:ascii="Times New Roman"/>
          <w:b w:val="false"/>
          <w:i w:val="false"/>
          <w:color w:val="000000"/>
          <w:sz w:val="28"/>
        </w:rPr>
        <w:t>
      14. Құқықтары мен міндеттері:</w:t>
      </w:r>
    </w:p>
    <w:bookmarkEnd w:id="125"/>
    <w:bookmarkStart w:name="z133" w:id="12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26"/>
    <w:bookmarkStart w:name="z134" w:id="127"/>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27"/>
    <w:bookmarkStart w:name="z135" w:id="128"/>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28"/>
    <w:bookmarkStart w:name="z136" w:id="129"/>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29"/>
    <w:bookmarkStart w:name="z137" w:id="130"/>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30"/>
    <w:bookmarkStart w:name="z138" w:id="13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1"/>
    <w:bookmarkStart w:name="z139" w:id="132"/>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32"/>
    <w:bookmarkStart w:name="z140" w:id="133"/>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33"/>
    <w:bookmarkStart w:name="z141" w:id="134"/>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34"/>
    <w:bookmarkStart w:name="z142" w:id="135"/>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35"/>
    <w:bookmarkStart w:name="z143" w:id="136"/>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36"/>
    <w:bookmarkStart w:name="z144" w:id="137"/>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37"/>
    <w:bookmarkStart w:name="z145" w:id="138"/>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38"/>
    <w:bookmarkStart w:name="z146" w:id="139"/>
    <w:p>
      <w:pPr>
        <w:spacing w:after="0"/>
        <w:ind w:left="0"/>
        <w:jc w:val="both"/>
      </w:pPr>
      <w:r>
        <w:rPr>
          <w:rFonts w:ascii="Times New Roman"/>
          <w:b w:val="false"/>
          <w:i w:val="false"/>
          <w:color w:val="000000"/>
          <w:sz w:val="28"/>
        </w:rPr>
        <w:t xml:space="preserve">
      15. Функциялары: </w:t>
      </w:r>
    </w:p>
    <w:bookmarkEnd w:id="139"/>
    <w:bookmarkStart w:name="z147" w:id="140"/>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40"/>
    <w:bookmarkStart w:name="z148" w:id="141"/>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41"/>
    <w:bookmarkStart w:name="z149" w:id="142"/>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42"/>
    <w:bookmarkStart w:name="z150" w:id="143"/>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43"/>
    <w:bookmarkStart w:name="z151" w:id="144"/>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44"/>
    <w:bookmarkStart w:name="z152" w:id="145"/>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45"/>
    <w:bookmarkStart w:name="z153" w:id="146"/>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46"/>
    <w:bookmarkStart w:name="z154" w:id="147"/>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47"/>
    <w:bookmarkStart w:name="z155" w:id="148"/>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48"/>
    <w:bookmarkStart w:name="z156" w:id="149"/>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49"/>
    <w:bookmarkStart w:name="z157" w:id="150"/>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50"/>
    <w:bookmarkStart w:name="z158" w:id="151"/>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51"/>
    <w:bookmarkStart w:name="z159" w:id="152"/>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52"/>
    <w:bookmarkStart w:name="z160" w:id="153"/>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53"/>
    <w:bookmarkStart w:name="z161" w:id="154"/>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54"/>
    <w:bookmarkStart w:name="z162" w:id="155"/>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55"/>
    <w:bookmarkStart w:name="z163" w:id="156"/>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56"/>
    <w:bookmarkStart w:name="z164" w:id="157"/>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57"/>
    <w:bookmarkStart w:name="z165" w:id="158"/>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58"/>
    <w:bookmarkStart w:name="z166" w:id="159"/>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59"/>
    <w:bookmarkStart w:name="z167" w:id="160"/>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60"/>
    <w:bookmarkStart w:name="z168" w:id="161"/>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61"/>
    <w:bookmarkStart w:name="z169" w:id="162"/>
    <w:p>
      <w:pPr>
        <w:spacing w:after="0"/>
        <w:ind w:left="0"/>
        <w:jc w:val="both"/>
      </w:pPr>
      <w:r>
        <w:rPr>
          <w:rFonts w:ascii="Times New Roman"/>
          <w:b w:val="false"/>
          <w:i w:val="false"/>
          <w:color w:val="000000"/>
          <w:sz w:val="28"/>
        </w:rPr>
        <w:t>
      23) фармацевтикалық инспекцияларды жүзеге асырады;</w:t>
      </w:r>
    </w:p>
    <w:bookmarkEnd w:id="162"/>
    <w:bookmarkStart w:name="z170" w:id="163"/>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63"/>
    <w:bookmarkStart w:name="z171" w:id="164"/>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64"/>
    <w:bookmarkStart w:name="z172" w:id="165"/>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65"/>
    <w:bookmarkStart w:name="z173" w:id="166"/>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66"/>
    <w:bookmarkStart w:name="z174" w:id="167"/>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67"/>
    <w:bookmarkStart w:name="z175" w:id="168"/>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68"/>
    <w:bookmarkStart w:name="z176" w:id="169"/>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69"/>
    <w:bookmarkStart w:name="z177" w:id="170"/>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70"/>
    <w:bookmarkStart w:name="z178" w:id="171"/>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71"/>
    <w:bookmarkStart w:name="z179" w:id="172"/>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72"/>
    <w:bookmarkStart w:name="z180" w:id="173"/>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73"/>
    <w:bookmarkStart w:name="z181" w:id="174"/>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74"/>
    <w:bookmarkStart w:name="z182" w:id="175"/>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75"/>
    <w:bookmarkStart w:name="z183" w:id="17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76"/>
    <w:bookmarkStart w:name="z184" w:id="177"/>
    <w:p>
      <w:pPr>
        <w:spacing w:after="0"/>
        <w:ind w:left="0"/>
        <w:jc w:val="both"/>
      </w:pPr>
      <w:r>
        <w:rPr>
          <w:rFonts w:ascii="Times New Roman"/>
          <w:b w:val="false"/>
          <w:i w:val="false"/>
          <w:color w:val="000000"/>
          <w:sz w:val="28"/>
        </w:rPr>
        <w:t>
      19. Департамент басшысының өкілеттігі:</w:t>
      </w:r>
    </w:p>
    <w:bookmarkEnd w:id="177"/>
    <w:bookmarkStart w:name="z185" w:id="178"/>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78"/>
    <w:bookmarkStart w:name="z186" w:id="179"/>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9"/>
    <w:bookmarkStart w:name="z187" w:id="180"/>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80"/>
    <w:bookmarkStart w:name="z188" w:id="181"/>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81"/>
    <w:bookmarkStart w:name="z189" w:id="182"/>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82"/>
    <w:bookmarkStart w:name="z190" w:id="183"/>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83"/>
    <w:bookmarkStart w:name="z191" w:id="18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84"/>
    <w:bookmarkStart w:name="z192" w:id="185"/>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85"/>
    <w:bookmarkStart w:name="z193" w:id="186"/>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86"/>
    <w:bookmarkStart w:name="z194" w:id="18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87"/>
    <w:bookmarkStart w:name="z195" w:id="188"/>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88"/>
    <w:bookmarkStart w:name="z196" w:id="18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89"/>
    <w:bookmarkStart w:name="z197" w:id="190"/>
    <w:p>
      <w:pPr>
        <w:spacing w:after="0"/>
        <w:ind w:left="0"/>
        <w:jc w:val="left"/>
      </w:pPr>
      <w:r>
        <w:rPr>
          <w:rFonts w:ascii="Times New Roman"/>
          <w:b/>
          <w:i w:val="false"/>
          <w:color w:val="000000"/>
        </w:rPr>
        <w:t xml:space="preserve"> 4-тарау. Департаменттің мүлкі.</w:t>
      </w:r>
    </w:p>
    <w:bookmarkEnd w:id="190"/>
    <w:bookmarkStart w:name="z198" w:id="19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1"/>
    <w:bookmarkStart w:name="z199" w:id="192"/>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92"/>
    <w:bookmarkStart w:name="z200" w:id="19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3"/>
    <w:bookmarkStart w:name="z201" w:id="194"/>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4"/>
    <w:bookmarkStart w:name="z202" w:id="195"/>
    <w:p>
      <w:pPr>
        <w:spacing w:after="0"/>
        <w:ind w:left="0"/>
        <w:jc w:val="left"/>
      </w:pPr>
      <w:r>
        <w:rPr>
          <w:rFonts w:ascii="Times New Roman"/>
          <w:b/>
          <w:i w:val="false"/>
          <w:color w:val="000000"/>
        </w:rPr>
        <w:t xml:space="preserve"> 5-тарау. Департаментті қайта ұйымдастыру және тарату.</w:t>
      </w:r>
    </w:p>
    <w:bookmarkEnd w:id="195"/>
    <w:bookmarkStart w:name="z203" w:id="1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16-1-қосымша</w:t>
            </w:r>
          </w:p>
        </w:tc>
      </w:tr>
    </w:tbl>
    <w:bookmarkStart w:name="z205" w:id="197"/>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 туралы ереже</w:t>
      </w:r>
    </w:p>
    <w:bookmarkEnd w:id="197"/>
    <w:bookmarkStart w:name="z206" w:id="198"/>
    <w:p>
      <w:pPr>
        <w:spacing w:after="0"/>
        <w:ind w:left="0"/>
        <w:jc w:val="left"/>
      </w:pPr>
      <w:r>
        <w:rPr>
          <w:rFonts w:ascii="Times New Roman"/>
          <w:b/>
          <w:i w:val="false"/>
          <w:color w:val="000000"/>
        </w:rPr>
        <w:t xml:space="preserve"> 1-тарау. Жалпы ережелер</w:t>
      </w:r>
    </w:p>
    <w:bookmarkEnd w:id="198"/>
    <w:bookmarkStart w:name="z207" w:id="199"/>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99"/>
    <w:bookmarkStart w:name="z208" w:id="20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200"/>
    <w:bookmarkStart w:name="z209" w:id="201"/>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201"/>
    <w:bookmarkStart w:name="z210" w:id="20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02"/>
    <w:bookmarkStart w:name="z211" w:id="20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203"/>
    <w:bookmarkStart w:name="z212" w:id="204"/>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04"/>
    <w:bookmarkStart w:name="z213" w:id="20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05"/>
    <w:bookmarkStart w:name="z214" w:id="206"/>
    <w:p>
      <w:pPr>
        <w:spacing w:after="0"/>
        <w:ind w:left="0"/>
        <w:jc w:val="both"/>
      </w:pPr>
      <w:r>
        <w:rPr>
          <w:rFonts w:ascii="Times New Roman"/>
          <w:b w:val="false"/>
          <w:i w:val="false"/>
          <w:color w:val="000000"/>
          <w:sz w:val="28"/>
        </w:rPr>
        <w:t>
      8. Заңды тұлғаның орналасқан жері – 100600, Қазақстан Республикасы, Ұлытау облысы, Жезқазған қаласы, Ғарышкерлер бақжолы, 15.</w:t>
      </w:r>
    </w:p>
    <w:bookmarkEnd w:id="206"/>
    <w:bookmarkStart w:name="z215" w:id="20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w:t>
      </w:r>
    </w:p>
    <w:bookmarkEnd w:id="207"/>
    <w:bookmarkStart w:name="z216" w:id="20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08"/>
    <w:bookmarkStart w:name="z217" w:id="20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09"/>
    <w:bookmarkStart w:name="z218" w:id="21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210"/>
    <w:bookmarkStart w:name="z219" w:id="21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1"/>
    <w:bookmarkStart w:name="z220" w:id="21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2"/>
    <w:bookmarkStart w:name="z221" w:id="213"/>
    <w:p>
      <w:pPr>
        <w:spacing w:after="0"/>
        <w:ind w:left="0"/>
        <w:jc w:val="both"/>
      </w:pPr>
      <w:r>
        <w:rPr>
          <w:rFonts w:ascii="Times New Roman"/>
          <w:b w:val="false"/>
          <w:i w:val="false"/>
          <w:color w:val="000000"/>
          <w:sz w:val="28"/>
        </w:rPr>
        <w:t>
      13. Мақсаттары:</w:t>
      </w:r>
    </w:p>
    <w:bookmarkEnd w:id="213"/>
    <w:bookmarkStart w:name="z222" w:id="214"/>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214"/>
    <w:bookmarkStart w:name="z223" w:id="215"/>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215"/>
    <w:bookmarkStart w:name="z224" w:id="216"/>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216"/>
    <w:bookmarkStart w:name="z225" w:id="217"/>
    <w:p>
      <w:pPr>
        <w:spacing w:after="0"/>
        <w:ind w:left="0"/>
        <w:jc w:val="both"/>
      </w:pPr>
      <w:r>
        <w:rPr>
          <w:rFonts w:ascii="Times New Roman"/>
          <w:b w:val="false"/>
          <w:i w:val="false"/>
          <w:color w:val="000000"/>
          <w:sz w:val="28"/>
        </w:rPr>
        <w:t>
      14. Құқықтары мен міндеттері:</w:t>
      </w:r>
    </w:p>
    <w:bookmarkEnd w:id="217"/>
    <w:bookmarkStart w:name="z226" w:id="218"/>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218"/>
    <w:bookmarkStart w:name="z227" w:id="219"/>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19"/>
    <w:bookmarkStart w:name="z228" w:id="220"/>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220"/>
    <w:bookmarkStart w:name="z229" w:id="221"/>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221"/>
    <w:bookmarkStart w:name="z230" w:id="222"/>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222"/>
    <w:bookmarkStart w:name="z231" w:id="223"/>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23"/>
    <w:bookmarkStart w:name="z232" w:id="224"/>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224"/>
    <w:bookmarkStart w:name="z233" w:id="225"/>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225"/>
    <w:bookmarkStart w:name="z234" w:id="226"/>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226"/>
    <w:bookmarkStart w:name="z235" w:id="227"/>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227"/>
    <w:bookmarkStart w:name="z236" w:id="228"/>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228"/>
    <w:bookmarkStart w:name="z237" w:id="229"/>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229"/>
    <w:bookmarkStart w:name="z238" w:id="230"/>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230"/>
    <w:bookmarkStart w:name="z239" w:id="231"/>
    <w:p>
      <w:pPr>
        <w:spacing w:after="0"/>
        <w:ind w:left="0"/>
        <w:jc w:val="both"/>
      </w:pPr>
      <w:r>
        <w:rPr>
          <w:rFonts w:ascii="Times New Roman"/>
          <w:b w:val="false"/>
          <w:i w:val="false"/>
          <w:color w:val="000000"/>
          <w:sz w:val="28"/>
        </w:rPr>
        <w:t xml:space="preserve">
      15. Функциялары: </w:t>
      </w:r>
    </w:p>
    <w:bookmarkEnd w:id="231"/>
    <w:bookmarkStart w:name="z240" w:id="232"/>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232"/>
    <w:bookmarkStart w:name="z241" w:id="233"/>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233"/>
    <w:bookmarkStart w:name="z242" w:id="234"/>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234"/>
    <w:bookmarkStart w:name="z243" w:id="235"/>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235"/>
    <w:bookmarkStart w:name="z244" w:id="236"/>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236"/>
    <w:bookmarkStart w:name="z245" w:id="237"/>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237"/>
    <w:bookmarkStart w:name="z246" w:id="238"/>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238"/>
    <w:bookmarkStart w:name="z247" w:id="239"/>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239"/>
    <w:bookmarkStart w:name="z248" w:id="240"/>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240"/>
    <w:bookmarkStart w:name="z249" w:id="241"/>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241"/>
    <w:bookmarkStart w:name="z250" w:id="242"/>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242"/>
    <w:bookmarkStart w:name="z251" w:id="243"/>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243"/>
    <w:bookmarkStart w:name="z252" w:id="244"/>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244"/>
    <w:bookmarkStart w:name="z253" w:id="245"/>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245"/>
    <w:bookmarkStart w:name="z254" w:id="246"/>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246"/>
    <w:bookmarkStart w:name="z255" w:id="247"/>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247"/>
    <w:bookmarkStart w:name="z256" w:id="248"/>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248"/>
    <w:bookmarkStart w:name="z257" w:id="249"/>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249"/>
    <w:bookmarkStart w:name="z258" w:id="250"/>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250"/>
    <w:bookmarkStart w:name="z259" w:id="251"/>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251"/>
    <w:bookmarkStart w:name="z260" w:id="252"/>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252"/>
    <w:bookmarkStart w:name="z261" w:id="253"/>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253"/>
    <w:bookmarkStart w:name="z262" w:id="254"/>
    <w:p>
      <w:pPr>
        <w:spacing w:after="0"/>
        <w:ind w:left="0"/>
        <w:jc w:val="both"/>
      </w:pPr>
      <w:r>
        <w:rPr>
          <w:rFonts w:ascii="Times New Roman"/>
          <w:b w:val="false"/>
          <w:i w:val="false"/>
          <w:color w:val="000000"/>
          <w:sz w:val="28"/>
        </w:rPr>
        <w:t>
      23) фармацевтикалық инспекцияларды жүзеге асырады;</w:t>
      </w:r>
    </w:p>
    <w:bookmarkEnd w:id="254"/>
    <w:bookmarkStart w:name="z263" w:id="255"/>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255"/>
    <w:bookmarkStart w:name="z264" w:id="256"/>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256"/>
    <w:bookmarkStart w:name="z265" w:id="257"/>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257"/>
    <w:bookmarkStart w:name="z266" w:id="258"/>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258"/>
    <w:bookmarkStart w:name="z267" w:id="259"/>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259"/>
    <w:bookmarkStart w:name="z268" w:id="260"/>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260"/>
    <w:bookmarkStart w:name="z269" w:id="261"/>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261"/>
    <w:bookmarkStart w:name="z270" w:id="262"/>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262"/>
    <w:bookmarkStart w:name="z271" w:id="263"/>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263"/>
    <w:bookmarkStart w:name="z272" w:id="264"/>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264"/>
    <w:bookmarkStart w:name="z273" w:id="265"/>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265"/>
    <w:bookmarkStart w:name="z274" w:id="266"/>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266"/>
    <w:bookmarkStart w:name="z275" w:id="26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67"/>
    <w:bookmarkStart w:name="z276" w:id="26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68"/>
    <w:bookmarkStart w:name="z277" w:id="269"/>
    <w:p>
      <w:pPr>
        <w:spacing w:after="0"/>
        <w:ind w:left="0"/>
        <w:jc w:val="both"/>
      </w:pPr>
      <w:r>
        <w:rPr>
          <w:rFonts w:ascii="Times New Roman"/>
          <w:b w:val="false"/>
          <w:i w:val="false"/>
          <w:color w:val="000000"/>
          <w:sz w:val="28"/>
        </w:rPr>
        <w:t>
      19. Департамент басшысының өкілеттігі:</w:t>
      </w:r>
    </w:p>
    <w:bookmarkEnd w:id="269"/>
    <w:bookmarkStart w:name="z278" w:id="270"/>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270"/>
    <w:bookmarkStart w:name="z279" w:id="271"/>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71"/>
    <w:bookmarkStart w:name="z280" w:id="272"/>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272"/>
    <w:bookmarkStart w:name="z281" w:id="273"/>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273"/>
    <w:bookmarkStart w:name="z282" w:id="274"/>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274"/>
    <w:bookmarkStart w:name="z283" w:id="275"/>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275"/>
    <w:bookmarkStart w:name="z284" w:id="27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276"/>
    <w:bookmarkStart w:name="z285" w:id="277"/>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277"/>
    <w:bookmarkStart w:name="z286" w:id="278"/>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278"/>
    <w:bookmarkStart w:name="z287" w:id="27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79"/>
    <w:bookmarkStart w:name="z288" w:id="280"/>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280"/>
    <w:bookmarkStart w:name="z289" w:id="28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81"/>
    <w:bookmarkStart w:name="z290" w:id="282"/>
    <w:p>
      <w:pPr>
        <w:spacing w:after="0"/>
        <w:ind w:left="0"/>
        <w:jc w:val="left"/>
      </w:pPr>
      <w:r>
        <w:rPr>
          <w:rFonts w:ascii="Times New Roman"/>
          <w:b/>
          <w:i w:val="false"/>
          <w:color w:val="000000"/>
        </w:rPr>
        <w:t xml:space="preserve"> 4-тарау. Департаменттің мүлкі.</w:t>
      </w:r>
    </w:p>
    <w:bookmarkEnd w:id="282"/>
    <w:bookmarkStart w:name="z291" w:id="28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83"/>
    <w:bookmarkStart w:name="z292" w:id="284"/>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84"/>
    <w:bookmarkStart w:name="z293" w:id="28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85"/>
    <w:bookmarkStart w:name="z294" w:id="28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6"/>
    <w:bookmarkStart w:name="z295" w:id="287"/>
    <w:p>
      <w:pPr>
        <w:spacing w:after="0"/>
        <w:ind w:left="0"/>
        <w:jc w:val="left"/>
      </w:pPr>
      <w:r>
        <w:rPr>
          <w:rFonts w:ascii="Times New Roman"/>
          <w:b/>
          <w:i w:val="false"/>
          <w:color w:val="000000"/>
        </w:rPr>
        <w:t xml:space="preserve"> 5-тарау. Департаментті қайта ұйымдастыру және тарату.</w:t>
      </w:r>
    </w:p>
    <w:bookmarkEnd w:id="287"/>
    <w:bookmarkStart w:name="z296" w:id="28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1-қосымша</w:t>
            </w:r>
          </w:p>
        </w:tc>
      </w:tr>
    </w:tbl>
    <w:bookmarkStart w:name="z298" w:id="289"/>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республикалық мемлекеттік мекемесі туралы ереже</w:t>
      </w:r>
    </w:p>
    <w:bookmarkEnd w:id="289"/>
    <w:bookmarkStart w:name="z299" w:id="290"/>
    <w:p>
      <w:pPr>
        <w:spacing w:after="0"/>
        <w:ind w:left="0"/>
        <w:jc w:val="left"/>
      </w:pPr>
      <w:r>
        <w:rPr>
          <w:rFonts w:ascii="Times New Roman"/>
          <w:b/>
          <w:i w:val="false"/>
          <w:color w:val="000000"/>
        </w:rPr>
        <w:t xml:space="preserve"> 1-тарау. Жалпы ережелер.</w:t>
      </w:r>
    </w:p>
    <w:bookmarkEnd w:id="290"/>
    <w:bookmarkStart w:name="z300" w:id="291"/>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 республикалық мемлекеттік мекемесі (бұдан әрі – Комитет) Қазақстан Республикасы Денсаулық сақтау министрлігінің (бұдан әрі – Министрлік) медицина және фармацевтика өнеркәсібі, дәрілік заттар мен медициналық бұйымдар айналысын бақылау, медициналық қызметтер (көмек) көрсету, құзыреті шегінде реттеу, іске асыру және бақылау функцияларын жүзеге асыру салаларында басшылықты және оны іске асыруды жүзеге асыратын ведомствосы болып табылады.</w:t>
      </w:r>
    </w:p>
    <w:bookmarkEnd w:id="291"/>
    <w:bookmarkStart w:name="z301" w:id="29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292"/>
    <w:bookmarkStart w:name="z302" w:id="293"/>
    <w:p>
      <w:pPr>
        <w:spacing w:after="0"/>
        <w:ind w:left="0"/>
        <w:jc w:val="both"/>
      </w:pPr>
      <w:r>
        <w:rPr>
          <w:rFonts w:ascii="Times New Roman"/>
          <w:b w:val="false"/>
          <w:i w:val="false"/>
          <w:color w:val="000000"/>
          <w:sz w:val="28"/>
        </w:rPr>
        <w:t>
      3. Комитет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Қазақстан Республикасының заңнамасына сәйкес қазынашылық органдарда шоттары бар.</w:t>
      </w:r>
    </w:p>
    <w:bookmarkEnd w:id="293"/>
    <w:bookmarkStart w:name="z303" w:id="294"/>
    <w:p>
      <w:pPr>
        <w:spacing w:after="0"/>
        <w:ind w:left="0"/>
        <w:jc w:val="both"/>
      </w:pPr>
      <w:r>
        <w:rPr>
          <w:rFonts w:ascii="Times New Roman"/>
          <w:b w:val="false"/>
          <w:i w:val="false"/>
          <w:color w:val="000000"/>
          <w:sz w:val="28"/>
        </w:rPr>
        <w:t xml:space="preserve">
      4. Комитет азаматтық-құқықтық қатынастарға өз атынан түседі. </w:t>
      </w:r>
    </w:p>
    <w:bookmarkEnd w:id="294"/>
    <w:bookmarkStart w:name="z304" w:id="295"/>
    <w:p>
      <w:pPr>
        <w:spacing w:after="0"/>
        <w:ind w:left="0"/>
        <w:jc w:val="both"/>
      </w:pPr>
      <w:r>
        <w:rPr>
          <w:rFonts w:ascii="Times New Roman"/>
          <w:b w:val="false"/>
          <w:i w:val="false"/>
          <w:color w:val="000000"/>
          <w:sz w:val="28"/>
        </w:rPr>
        <w:t>
      5. Комитетке егер заңнамаға сәйкес осыған уәкілеттілік берілген болса, мемлекет атынан азаматтық-құқықтық қатынастардың тарапы болуға құқылы.</w:t>
      </w:r>
    </w:p>
    <w:bookmarkEnd w:id="295"/>
    <w:bookmarkStart w:name="z305" w:id="296"/>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96"/>
    <w:bookmarkStart w:name="z306" w:id="29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97"/>
    <w:bookmarkStart w:name="z307" w:id="298"/>
    <w:p>
      <w:pPr>
        <w:spacing w:after="0"/>
        <w:ind w:left="0"/>
        <w:jc w:val="both"/>
      </w:pPr>
      <w:r>
        <w:rPr>
          <w:rFonts w:ascii="Times New Roman"/>
          <w:b w:val="false"/>
          <w:i w:val="false"/>
          <w:color w:val="000000"/>
          <w:sz w:val="28"/>
        </w:rPr>
        <w:t>
      8. Заңды тұлғаның орналасқан жері – 010000, Қазақстан Республикасы, Нұр-Сұлтан қаласы, Есіл ауданы, Мәңгілік Ел даңғылы, 8-үй, "Министрліктер үйі" әкімшілік ғимараты.</w:t>
      </w:r>
    </w:p>
    <w:bookmarkEnd w:id="298"/>
    <w:bookmarkStart w:name="z308" w:id="29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Медициналық және фармацевтикалық бақылау комитеті" республикалық мемлекеттік мекемесі.</w:t>
      </w:r>
    </w:p>
    <w:bookmarkEnd w:id="299"/>
    <w:bookmarkStart w:name="z309" w:id="300"/>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300"/>
    <w:bookmarkStart w:name="z310" w:id="301"/>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301"/>
    <w:bookmarkStart w:name="z311" w:id="302"/>
    <w:p>
      <w:pPr>
        <w:spacing w:after="0"/>
        <w:ind w:left="0"/>
        <w:jc w:val="both"/>
      </w:pPr>
      <w:r>
        <w:rPr>
          <w:rFonts w:ascii="Times New Roman"/>
          <w:b w:val="false"/>
          <w:i w:val="false"/>
          <w:color w:val="000000"/>
          <w:sz w:val="28"/>
        </w:rPr>
        <w:t>
      12. Комитетке кәсіпкерлік субъектілерімен Комитеттің өкілеттілігі болып табылатын міндеттерді орындау тұрғысынан шарттық қатынастар жасауға тыйым салынады.</w:t>
      </w:r>
    </w:p>
    <w:bookmarkEnd w:id="302"/>
    <w:bookmarkStart w:name="z312" w:id="303"/>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03"/>
    <w:bookmarkStart w:name="z313" w:id="304"/>
    <w:p>
      <w:pPr>
        <w:spacing w:after="0"/>
        <w:ind w:left="0"/>
        <w:jc w:val="left"/>
      </w:pPr>
      <w:r>
        <w:rPr>
          <w:rFonts w:ascii="Times New Roman"/>
          <w:b/>
          <w:i w:val="false"/>
          <w:color w:val="000000"/>
        </w:rPr>
        <w:t xml:space="preserve"> 2-тарау. Комитеттің мақсаттары, құқықтары мен міндеттері.</w:t>
      </w:r>
    </w:p>
    <w:bookmarkEnd w:id="304"/>
    <w:bookmarkStart w:name="z314" w:id="305"/>
    <w:p>
      <w:pPr>
        <w:spacing w:after="0"/>
        <w:ind w:left="0"/>
        <w:jc w:val="both"/>
      </w:pPr>
      <w:r>
        <w:rPr>
          <w:rFonts w:ascii="Times New Roman"/>
          <w:b w:val="false"/>
          <w:i w:val="false"/>
          <w:color w:val="000000"/>
          <w:sz w:val="28"/>
        </w:rPr>
        <w:t>
      13. Мақсаттары:</w:t>
      </w:r>
    </w:p>
    <w:bookmarkEnd w:id="305"/>
    <w:bookmarkStart w:name="z315" w:id="306"/>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реттеуші, іске асыру және бақылау функцияларын жүзеге асыру, құзыретінің шегінде Министрліктің стратегиялық функцияларын орындауға қатысу;</w:t>
      </w:r>
    </w:p>
    <w:bookmarkEnd w:id="306"/>
    <w:bookmarkStart w:name="z316" w:id="307"/>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307"/>
    <w:bookmarkStart w:name="z317" w:id="308"/>
    <w:p>
      <w:pPr>
        <w:spacing w:after="0"/>
        <w:ind w:left="0"/>
        <w:jc w:val="both"/>
      </w:pPr>
      <w:r>
        <w:rPr>
          <w:rFonts w:ascii="Times New Roman"/>
          <w:b w:val="false"/>
          <w:i w:val="false"/>
          <w:color w:val="000000"/>
          <w:sz w:val="28"/>
        </w:rPr>
        <w:t xml:space="preserve">
      3) өз құзыретінің шегінде Комитетке жүктелген өзге де міндеттерді жүзеге асыру. </w:t>
      </w:r>
    </w:p>
    <w:bookmarkEnd w:id="308"/>
    <w:bookmarkStart w:name="z318" w:id="309"/>
    <w:p>
      <w:pPr>
        <w:spacing w:after="0"/>
        <w:ind w:left="0"/>
        <w:jc w:val="both"/>
      </w:pPr>
      <w:r>
        <w:rPr>
          <w:rFonts w:ascii="Times New Roman"/>
          <w:b w:val="false"/>
          <w:i w:val="false"/>
          <w:color w:val="000000"/>
          <w:sz w:val="28"/>
        </w:rPr>
        <w:t>
      14. Құқықтары мен міндеттері:</w:t>
      </w:r>
    </w:p>
    <w:bookmarkEnd w:id="309"/>
    <w:bookmarkStart w:name="z319" w:id="31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310"/>
    <w:bookmarkStart w:name="z320" w:id="311"/>
    <w:p>
      <w:pPr>
        <w:spacing w:after="0"/>
        <w:ind w:left="0"/>
        <w:jc w:val="both"/>
      </w:pPr>
      <w:r>
        <w:rPr>
          <w:rFonts w:ascii="Times New Roman"/>
          <w:b w:val="false"/>
          <w:i w:val="false"/>
          <w:color w:val="000000"/>
          <w:sz w:val="28"/>
        </w:rPr>
        <w:t>
      2) жеке және заңды тұлғалар Комитеттің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311"/>
    <w:bookmarkStart w:name="z321" w:id="312"/>
    <w:p>
      <w:pPr>
        <w:spacing w:after="0"/>
        <w:ind w:left="0"/>
        <w:jc w:val="both"/>
      </w:pPr>
      <w:r>
        <w:rPr>
          <w:rFonts w:ascii="Times New Roman"/>
          <w:b w:val="false"/>
          <w:i w:val="false"/>
          <w:color w:val="000000"/>
          <w:sz w:val="28"/>
        </w:rPr>
        <w:t>
      3) аумақтық бөлімшелер мен ведомстволық бағынысты ұйымдарға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әдіснамалық және консультациялық көмек көрсету;</w:t>
      </w:r>
    </w:p>
    <w:bookmarkEnd w:id="312"/>
    <w:bookmarkStart w:name="z322" w:id="313"/>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313"/>
    <w:bookmarkStart w:name="z323" w:id="314"/>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314"/>
    <w:bookmarkStart w:name="z324" w:id="315"/>
    <w:p>
      <w:pPr>
        <w:spacing w:after="0"/>
        <w:ind w:left="0"/>
        <w:jc w:val="both"/>
      </w:pPr>
      <w:r>
        <w:rPr>
          <w:rFonts w:ascii="Times New Roman"/>
          <w:b w:val="false"/>
          <w:i w:val="false"/>
          <w:color w:val="000000"/>
          <w:sz w:val="28"/>
        </w:rPr>
        <w:t>
      6) аумақтық бөлімшелердің және ведомстволық бағынысты ұйымдардың қызметін үйлестіруді және бақылауды жүзеге асыру;</w:t>
      </w:r>
    </w:p>
    <w:bookmarkEnd w:id="315"/>
    <w:bookmarkStart w:name="z325" w:id="316"/>
    <w:p>
      <w:pPr>
        <w:spacing w:after="0"/>
        <w:ind w:left="0"/>
        <w:jc w:val="both"/>
      </w:pPr>
      <w:r>
        <w:rPr>
          <w:rFonts w:ascii="Times New Roman"/>
          <w:b w:val="false"/>
          <w:i w:val="false"/>
          <w:color w:val="000000"/>
          <w:sz w:val="28"/>
        </w:rPr>
        <w:t>
      7) Комитетке ведомстволық бағынысты ұйым үшін қызметтің басым бағыттарын айқындау;</w:t>
      </w:r>
    </w:p>
    <w:bookmarkEnd w:id="316"/>
    <w:bookmarkStart w:name="z326" w:id="317"/>
    <w:p>
      <w:pPr>
        <w:spacing w:after="0"/>
        <w:ind w:left="0"/>
        <w:jc w:val="both"/>
      </w:pPr>
      <w:r>
        <w:rPr>
          <w:rFonts w:ascii="Times New Roman"/>
          <w:b w:val="false"/>
          <w:i w:val="false"/>
          <w:color w:val="000000"/>
          <w:sz w:val="28"/>
        </w:rPr>
        <w:t>
      8) орталықтандырылған бухгалтерлік есепті жүргізу және қаржылық есептілікті қалыптастыру;</w:t>
      </w:r>
    </w:p>
    <w:bookmarkEnd w:id="317"/>
    <w:bookmarkStart w:name="z327" w:id="318"/>
    <w:p>
      <w:pPr>
        <w:spacing w:after="0"/>
        <w:ind w:left="0"/>
        <w:jc w:val="both"/>
      </w:pPr>
      <w:r>
        <w:rPr>
          <w:rFonts w:ascii="Times New Roman"/>
          <w:b w:val="false"/>
          <w:i w:val="false"/>
          <w:color w:val="000000"/>
          <w:sz w:val="28"/>
        </w:rPr>
        <w:t>
      9)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318"/>
    <w:bookmarkStart w:name="z328" w:id="319"/>
    <w:p>
      <w:pPr>
        <w:spacing w:after="0"/>
        <w:ind w:left="0"/>
        <w:jc w:val="both"/>
      </w:pPr>
      <w:r>
        <w:rPr>
          <w:rFonts w:ascii="Times New Roman"/>
          <w:b w:val="false"/>
          <w:i w:val="false"/>
          <w:color w:val="000000"/>
          <w:sz w:val="28"/>
        </w:rPr>
        <w:t>
      10) мемлекеттік органдар қабылдаған, медициналық қызметтер (көмек) көрсету, дәрілік заттар мен медициналық бұйымдар айналысы мәселелері бойынша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319"/>
    <w:bookmarkStart w:name="z329" w:id="320"/>
    <w:p>
      <w:pPr>
        <w:spacing w:after="0"/>
        <w:ind w:left="0"/>
        <w:jc w:val="both"/>
      </w:pPr>
      <w:r>
        <w:rPr>
          <w:rFonts w:ascii="Times New Roman"/>
          <w:b w:val="false"/>
          <w:i w:val="false"/>
          <w:color w:val="000000"/>
          <w:sz w:val="28"/>
        </w:rPr>
        <w:t>
      11) төмен тұрған лауазымды адамдардың әрекеттеріне (әрекетсіздігіне) жеке және (немесе) заңды тұлғалардың жолданымы (шағымы) бойынша шешім шығарылғанға дейін олар қабылдаған актілердің орындалуын тоқтата тұруға, күшін жоюға не оларды кері қайтарып алу;</w:t>
      </w:r>
    </w:p>
    <w:bookmarkEnd w:id="320"/>
    <w:bookmarkStart w:name="z330" w:id="321"/>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21"/>
    <w:bookmarkStart w:name="z331" w:id="322"/>
    <w:p>
      <w:pPr>
        <w:spacing w:after="0"/>
        <w:ind w:left="0"/>
        <w:jc w:val="both"/>
      </w:pPr>
      <w:r>
        <w:rPr>
          <w:rFonts w:ascii="Times New Roman"/>
          <w:b w:val="false"/>
          <w:i w:val="false"/>
          <w:color w:val="000000"/>
          <w:sz w:val="28"/>
        </w:rPr>
        <w:t>
      13)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322"/>
    <w:bookmarkStart w:name="z332" w:id="323"/>
    <w:p>
      <w:pPr>
        <w:spacing w:after="0"/>
        <w:ind w:left="0"/>
        <w:jc w:val="both"/>
      </w:pPr>
      <w:r>
        <w:rPr>
          <w:rFonts w:ascii="Times New Roman"/>
          <w:b w:val="false"/>
          <w:i w:val="false"/>
          <w:color w:val="000000"/>
          <w:sz w:val="28"/>
        </w:rPr>
        <w:t>
      14) Қазақстан Республикасының заңнамасын, жеке және заңды тұлғалардың құқықтары мен заңмен қорғалатын мүдделерін сақтау;</w:t>
      </w:r>
    </w:p>
    <w:bookmarkEnd w:id="323"/>
    <w:bookmarkStart w:name="z333" w:id="324"/>
    <w:p>
      <w:pPr>
        <w:spacing w:after="0"/>
        <w:ind w:left="0"/>
        <w:jc w:val="both"/>
      </w:pPr>
      <w:r>
        <w:rPr>
          <w:rFonts w:ascii="Times New Roman"/>
          <w:b w:val="false"/>
          <w:i w:val="false"/>
          <w:color w:val="000000"/>
          <w:sz w:val="28"/>
        </w:rPr>
        <w:t>
      15)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324"/>
    <w:bookmarkStart w:name="z334" w:id="325"/>
    <w:p>
      <w:pPr>
        <w:spacing w:after="0"/>
        <w:ind w:left="0"/>
        <w:jc w:val="both"/>
      </w:pPr>
      <w:r>
        <w:rPr>
          <w:rFonts w:ascii="Times New Roman"/>
          <w:b w:val="false"/>
          <w:i w:val="false"/>
          <w:color w:val="000000"/>
          <w:sz w:val="28"/>
        </w:rPr>
        <w:t>
      16)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325"/>
    <w:bookmarkStart w:name="z335" w:id="326"/>
    <w:p>
      <w:pPr>
        <w:spacing w:after="0"/>
        <w:ind w:left="0"/>
        <w:jc w:val="both"/>
      </w:pPr>
      <w:r>
        <w:rPr>
          <w:rFonts w:ascii="Times New Roman"/>
          <w:b w:val="false"/>
          <w:i w:val="false"/>
          <w:color w:val="000000"/>
          <w:sz w:val="28"/>
        </w:rPr>
        <w:t>
      17)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326"/>
    <w:bookmarkStart w:name="z336" w:id="327"/>
    <w:p>
      <w:pPr>
        <w:spacing w:after="0"/>
        <w:ind w:left="0"/>
        <w:jc w:val="both"/>
      </w:pPr>
      <w:r>
        <w:rPr>
          <w:rFonts w:ascii="Times New Roman"/>
          <w:b w:val="false"/>
          <w:i w:val="false"/>
          <w:color w:val="000000"/>
          <w:sz w:val="28"/>
        </w:rPr>
        <w:t>
      18) Қазақстан Республикасының қолданыстағы заңнамасында көзделген өзге де құқықтар мен міндеттерді жүзеге асыру.</w:t>
      </w:r>
    </w:p>
    <w:bookmarkEnd w:id="327"/>
    <w:bookmarkStart w:name="z337" w:id="328"/>
    <w:p>
      <w:pPr>
        <w:spacing w:after="0"/>
        <w:ind w:left="0"/>
        <w:jc w:val="both"/>
      </w:pPr>
      <w:r>
        <w:rPr>
          <w:rFonts w:ascii="Times New Roman"/>
          <w:b w:val="false"/>
          <w:i w:val="false"/>
          <w:color w:val="000000"/>
          <w:sz w:val="28"/>
        </w:rPr>
        <w:t xml:space="preserve">
      15. Функциялары: </w:t>
      </w:r>
    </w:p>
    <w:bookmarkEnd w:id="328"/>
    <w:bookmarkStart w:name="z338" w:id="329"/>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329"/>
    <w:bookmarkStart w:name="z339" w:id="330"/>
    <w:p>
      <w:pPr>
        <w:spacing w:after="0"/>
        <w:ind w:left="0"/>
        <w:jc w:val="both"/>
      </w:pPr>
      <w:r>
        <w:rPr>
          <w:rFonts w:ascii="Times New Roman"/>
          <w:b w:val="false"/>
          <w:i w:val="false"/>
          <w:color w:val="000000"/>
          <w:sz w:val="28"/>
        </w:rPr>
        <w:t>
      2) медициналық қызметтер (көмек) көрсету сапасын, дәрілік заттар мен медициналық бұйымдар айналысын бақылау және қадағалау салаларындағы құқықтық актілерді және есепке алу және есептік құжаттаманың нысандарын өз құзыреті шегінде әзірлейді;</w:t>
      </w:r>
    </w:p>
    <w:bookmarkEnd w:id="330"/>
    <w:bookmarkStart w:name="z340" w:id="331"/>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w:t>
      </w:r>
    </w:p>
    <w:bookmarkEnd w:id="331"/>
    <w:bookmarkStart w:name="z341" w:id="332"/>
    <w:p>
      <w:pPr>
        <w:spacing w:after="0"/>
        <w:ind w:left="0"/>
        <w:jc w:val="both"/>
      </w:pPr>
      <w:r>
        <w:rPr>
          <w:rFonts w:ascii="Times New Roman"/>
          <w:b w:val="false"/>
          <w:i w:val="false"/>
          <w:color w:val="000000"/>
          <w:sz w:val="28"/>
        </w:rPr>
        <w:t>
      4) Қазақстан Республикасының Әкімшілік құқық бұзушылық туралы кодексіне сәйкес әкімшілік құқық бұзушылықтар туралы істерді қарайды;</w:t>
      </w:r>
    </w:p>
    <w:bookmarkEnd w:id="332"/>
    <w:bookmarkStart w:name="z342" w:id="333"/>
    <w:p>
      <w:pPr>
        <w:spacing w:after="0"/>
        <w:ind w:left="0"/>
        <w:jc w:val="both"/>
      </w:pPr>
      <w:r>
        <w:rPr>
          <w:rFonts w:ascii="Times New Roman"/>
          <w:b w:val="false"/>
          <w:i w:val="false"/>
          <w:color w:val="000000"/>
          <w:sz w:val="28"/>
        </w:rPr>
        <w:t>
      5) құзыреті шегінде медициналық қызметтерді көрсету тәртібін айқындайтын заңға тәуелді нормативтік құқықтық актілерге сәйкес мемлекеттік қызметтер көрсетеді;</w:t>
      </w:r>
    </w:p>
    <w:bookmarkEnd w:id="333"/>
    <w:bookmarkStart w:name="z343" w:id="334"/>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әзірлейді;</w:t>
      </w:r>
    </w:p>
    <w:bookmarkEnd w:id="334"/>
    <w:bookmarkStart w:name="z344" w:id="335"/>
    <w:p>
      <w:pPr>
        <w:spacing w:after="0"/>
        <w:ind w:left="0"/>
        <w:jc w:val="both"/>
      </w:pPr>
      <w:r>
        <w:rPr>
          <w:rFonts w:ascii="Times New Roman"/>
          <w:b w:val="false"/>
          <w:i w:val="false"/>
          <w:color w:val="000000"/>
          <w:sz w:val="28"/>
        </w:rPr>
        <w:t>
      7) өз құзыреті шегінде рұқсат беру бақылауын жүзеге асырады;</w:t>
      </w:r>
    </w:p>
    <w:bookmarkEnd w:id="335"/>
    <w:bookmarkStart w:name="z345" w:id="336"/>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336"/>
    <w:bookmarkStart w:name="z346" w:id="337"/>
    <w:p>
      <w:pPr>
        <w:spacing w:after="0"/>
        <w:ind w:left="0"/>
        <w:jc w:val="both"/>
      </w:pPr>
      <w:r>
        <w:rPr>
          <w:rFonts w:ascii="Times New Roman"/>
          <w:b w:val="false"/>
          <w:i w:val="false"/>
          <w:color w:val="000000"/>
          <w:sz w:val="28"/>
        </w:rPr>
        <w:t>
      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337"/>
    <w:bookmarkStart w:name="z347" w:id="338"/>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аттестаттаудан өткізуді ұйымдастырады;</w:t>
      </w:r>
    </w:p>
    <w:bookmarkEnd w:id="338"/>
    <w:bookmarkStart w:name="z348" w:id="339"/>
    <w:p>
      <w:pPr>
        <w:spacing w:after="0"/>
        <w:ind w:left="0"/>
        <w:jc w:val="both"/>
      </w:pPr>
      <w:r>
        <w:rPr>
          <w:rFonts w:ascii="Times New Roman"/>
          <w:b w:val="false"/>
          <w:i w:val="false"/>
          <w:color w:val="000000"/>
          <w:sz w:val="28"/>
        </w:rPr>
        <w:t>
      11)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339"/>
    <w:bookmarkStart w:name="z349" w:id="340"/>
    <w:p>
      <w:pPr>
        <w:spacing w:after="0"/>
        <w:ind w:left="0"/>
        <w:jc w:val="both"/>
      </w:pPr>
      <w:r>
        <w:rPr>
          <w:rFonts w:ascii="Times New Roman"/>
          <w:b w:val="false"/>
          <w:i w:val="false"/>
          <w:color w:val="000000"/>
          <w:sz w:val="28"/>
        </w:rPr>
        <w:t>
      12) денсаулық сақтау саласындағы аккредиттеу қағидаларын әзірлейді;</w:t>
      </w:r>
    </w:p>
    <w:bookmarkEnd w:id="340"/>
    <w:bookmarkStart w:name="z350" w:id="341"/>
    <w:p>
      <w:pPr>
        <w:spacing w:after="0"/>
        <w:ind w:left="0"/>
        <w:jc w:val="both"/>
      </w:pPr>
      <w:r>
        <w:rPr>
          <w:rFonts w:ascii="Times New Roman"/>
          <w:b w:val="false"/>
          <w:i w:val="false"/>
          <w:color w:val="000000"/>
          <w:sz w:val="28"/>
        </w:rPr>
        <w:t>
      13)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әзірлейді;</w:t>
      </w:r>
    </w:p>
    <w:bookmarkEnd w:id="341"/>
    <w:bookmarkStart w:name="z351" w:id="342"/>
    <w:p>
      <w:pPr>
        <w:spacing w:after="0"/>
        <w:ind w:left="0"/>
        <w:jc w:val="both"/>
      </w:pPr>
      <w:r>
        <w:rPr>
          <w:rFonts w:ascii="Times New Roman"/>
          <w:b w:val="false"/>
          <w:i w:val="false"/>
          <w:color w:val="000000"/>
          <w:sz w:val="28"/>
        </w:rPr>
        <w:t>
      14) медициналық көрсетілетін қызметтердің (көмектің) сапасына аккредиттелген денсаулық сақтау субъектілері жүргізетін тәуелсіз сараптамаға ақы төлеу қағидаларын әзірлейді;</w:t>
      </w:r>
    </w:p>
    <w:bookmarkEnd w:id="342"/>
    <w:bookmarkStart w:name="z352" w:id="343"/>
    <w:p>
      <w:pPr>
        <w:spacing w:after="0"/>
        <w:ind w:left="0"/>
        <w:jc w:val="both"/>
      </w:pPr>
      <w:r>
        <w:rPr>
          <w:rFonts w:ascii="Times New Roman"/>
          <w:b w:val="false"/>
          <w:i w:val="false"/>
          <w:color w:val="000000"/>
          <w:sz w:val="28"/>
        </w:rPr>
        <w:t>
      15)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343"/>
    <w:bookmarkStart w:name="z353" w:id="344"/>
    <w:p>
      <w:pPr>
        <w:spacing w:after="0"/>
        <w:ind w:left="0"/>
        <w:jc w:val="both"/>
      </w:pPr>
      <w:r>
        <w:rPr>
          <w:rFonts w:ascii="Times New Roman"/>
          <w:b w:val="false"/>
          <w:i w:val="false"/>
          <w:color w:val="000000"/>
          <w:sz w:val="28"/>
        </w:rPr>
        <w:t>
      16)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344"/>
    <w:bookmarkStart w:name="z354" w:id="345"/>
    <w:p>
      <w:pPr>
        <w:spacing w:after="0"/>
        <w:ind w:left="0"/>
        <w:jc w:val="both"/>
      </w:pPr>
      <w:r>
        <w:rPr>
          <w:rFonts w:ascii="Times New Roman"/>
          <w:b w:val="false"/>
          <w:i w:val="false"/>
          <w:color w:val="000000"/>
          <w:sz w:val="28"/>
        </w:rPr>
        <w:t>
      17) медициналық көрсетілетін қызметтердің (көмектің) сапасына сараптама жүргізу кезінде тәуелсіз сарапшыларды тарту қағидаларын әзірлейді;</w:t>
      </w:r>
    </w:p>
    <w:bookmarkEnd w:id="345"/>
    <w:bookmarkStart w:name="z355" w:id="346"/>
    <w:p>
      <w:pPr>
        <w:spacing w:after="0"/>
        <w:ind w:left="0"/>
        <w:jc w:val="both"/>
      </w:pPr>
      <w:r>
        <w:rPr>
          <w:rFonts w:ascii="Times New Roman"/>
          <w:b w:val="false"/>
          <w:i w:val="false"/>
          <w:color w:val="000000"/>
          <w:sz w:val="28"/>
        </w:rPr>
        <w:t>
      18)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әзірлейді;</w:t>
      </w:r>
    </w:p>
    <w:bookmarkEnd w:id="346"/>
    <w:bookmarkStart w:name="z356" w:id="347"/>
    <w:p>
      <w:pPr>
        <w:spacing w:after="0"/>
        <w:ind w:left="0"/>
        <w:jc w:val="both"/>
      </w:pPr>
      <w:r>
        <w:rPr>
          <w:rFonts w:ascii="Times New Roman"/>
          <w:b w:val="false"/>
          <w:i w:val="false"/>
          <w:color w:val="000000"/>
          <w:sz w:val="28"/>
        </w:rPr>
        <w:t>
      19)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әзірлейді;</w:t>
      </w:r>
    </w:p>
    <w:bookmarkEnd w:id="347"/>
    <w:bookmarkStart w:name="z357" w:id="348"/>
    <w:p>
      <w:pPr>
        <w:spacing w:after="0"/>
        <w:ind w:left="0"/>
        <w:jc w:val="both"/>
      </w:pPr>
      <w:r>
        <w:rPr>
          <w:rFonts w:ascii="Times New Roman"/>
          <w:b w:val="false"/>
          <w:i w:val="false"/>
          <w:color w:val="000000"/>
          <w:sz w:val="28"/>
        </w:rPr>
        <w:t>
      20) тәуелсіз сарапшылар тізілімін жүргізу қағидаларын, сондай-ақ тәуелсіз сарапшыларды бірыңғай тізілімге енгізу және одан шығару негіздерін әзірлейді;</w:t>
      </w:r>
    </w:p>
    <w:bookmarkEnd w:id="348"/>
    <w:bookmarkStart w:name="z358" w:id="349"/>
    <w:p>
      <w:pPr>
        <w:spacing w:after="0"/>
        <w:ind w:left="0"/>
        <w:jc w:val="both"/>
      </w:pPr>
      <w:r>
        <w:rPr>
          <w:rFonts w:ascii="Times New Roman"/>
          <w:b w:val="false"/>
          <w:i w:val="false"/>
          <w:color w:val="000000"/>
          <w:sz w:val="28"/>
        </w:rPr>
        <w:t>
      21) тәуелсіз сарапшылардың бірыңғай тізілімін жүргізеді;</w:t>
      </w:r>
    </w:p>
    <w:bookmarkEnd w:id="349"/>
    <w:bookmarkStart w:name="z359" w:id="350"/>
    <w:p>
      <w:pPr>
        <w:spacing w:after="0"/>
        <w:ind w:left="0"/>
        <w:jc w:val="both"/>
      </w:pPr>
      <w:r>
        <w:rPr>
          <w:rFonts w:ascii="Times New Roman"/>
          <w:b w:val="false"/>
          <w:i w:val="false"/>
          <w:color w:val="000000"/>
          <w:sz w:val="28"/>
        </w:rPr>
        <w:t>
      22)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350"/>
    <w:bookmarkStart w:name="z360" w:id="351"/>
    <w:p>
      <w:pPr>
        <w:spacing w:after="0"/>
        <w:ind w:left="0"/>
        <w:jc w:val="both"/>
      </w:pPr>
      <w:r>
        <w:rPr>
          <w:rFonts w:ascii="Times New Roman"/>
          <w:b w:val="false"/>
          <w:i w:val="false"/>
          <w:color w:val="000000"/>
          <w:sz w:val="28"/>
        </w:rPr>
        <w:t>
      23)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351"/>
    <w:bookmarkStart w:name="z361" w:id="352"/>
    <w:p>
      <w:pPr>
        <w:spacing w:after="0"/>
        <w:ind w:left="0"/>
        <w:jc w:val="both"/>
      </w:pPr>
      <w:r>
        <w:rPr>
          <w:rFonts w:ascii="Times New Roman"/>
          <w:b w:val="false"/>
          <w:i w:val="false"/>
          <w:color w:val="000000"/>
          <w:sz w:val="28"/>
        </w:rPr>
        <w:t>
      24) бірыңғай медициналық ақпараттық call-орталықтың қызметін ұйымдастыру қағидаларын және оның қызметінің регламентін әзірлейді;</w:t>
      </w:r>
    </w:p>
    <w:bookmarkEnd w:id="352"/>
    <w:bookmarkStart w:name="z362" w:id="353"/>
    <w:p>
      <w:pPr>
        <w:spacing w:after="0"/>
        <w:ind w:left="0"/>
        <w:jc w:val="both"/>
      </w:pPr>
      <w:r>
        <w:rPr>
          <w:rFonts w:ascii="Times New Roman"/>
          <w:b w:val="false"/>
          <w:i w:val="false"/>
          <w:color w:val="000000"/>
          <w:sz w:val="28"/>
        </w:rPr>
        <w:t xml:space="preserve">
      25)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353"/>
    <w:bookmarkStart w:name="z363" w:id="354"/>
    <w:p>
      <w:pPr>
        <w:spacing w:after="0"/>
        <w:ind w:left="0"/>
        <w:jc w:val="both"/>
      </w:pPr>
      <w:r>
        <w:rPr>
          <w:rFonts w:ascii="Times New Roman"/>
          <w:b w:val="false"/>
          <w:i w:val="false"/>
          <w:color w:val="000000"/>
          <w:sz w:val="28"/>
        </w:rPr>
        <w:t>
      26)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354"/>
    <w:bookmarkStart w:name="z364" w:id="355"/>
    <w:p>
      <w:pPr>
        <w:spacing w:after="0"/>
        <w:ind w:left="0"/>
        <w:jc w:val="both"/>
      </w:pPr>
      <w:r>
        <w:rPr>
          <w:rFonts w:ascii="Times New Roman"/>
          <w:b w:val="false"/>
          <w:i w:val="false"/>
          <w:color w:val="000000"/>
          <w:sz w:val="28"/>
        </w:rPr>
        <w:t>
      27) Қазақстан Республикасында тіркелген және тіркелмеген дәрілік заттар мен медициналық бұйымдарды әкелуді (әкетуді) келіседі;</w:t>
      </w:r>
    </w:p>
    <w:bookmarkEnd w:id="355"/>
    <w:bookmarkStart w:name="z365" w:id="356"/>
    <w:p>
      <w:pPr>
        <w:spacing w:after="0"/>
        <w:ind w:left="0"/>
        <w:jc w:val="both"/>
      </w:pPr>
      <w:r>
        <w:rPr>
          <w:rFonts w:ascii="Times New Roman"/>
          <w:b w:val="false"/>
          <w:i w:val="false"/>
          <w:color w:val="000000"/>
          <w:sz w:val="28"/>
        </w:rPr>
        <w:t>
      28) тиісті фармацевтикалық практика стандарттарын әзірлейді;</w:t>
      </w:r>
    </w:p>
    <w:bookmarkEnd w:id="356"/>
    <w:bookmarkStart w:name="z366" w:id="357"/>
    <w:p>
      <w:pPr>
        <w:spacing w:after="0"/>
        <w:ind w:left="0"/>
        <w:jc w:val="both"/>
      </w:pPr>
      <w:r>
        <w:rPr>
          <w:rFonts w:ascii="Times New Roman"/>
          <w:b w:val="false"/>
          <w:i w:val="false"/>
          <w:color w:val="000000"/>
          <w:sz w:val="28"/>
        </w:rPr>
        <w:t>
      29) рұқсаттар мен хабарламалардың мемлекеттік электрондық тізілімін жүргізеді;</w:t>
      </w:r>
    </w:p>
    <w:bookmarkEnd w:id="357"/>
    <w:bookmarkStart w:name="z367" w:id="358"/>
    <w:p>
      <w:pPr>
        <w:spacing w:after="0"/>
        <w:ind w:left="0"/>
        <w:jc w:val="both"/>
      </w:pPr>
      <w:r>
        <w:rPr>
          <w:rFonts w:ascii="Times New Roman"/>
          <w:b w:val="false"/>
          <w:i w:val="false"/>
          <w:color w:val="000000"/>
          <w:sz w:val="28"/>
        </w:rPr>
        <w:t>
      30) фармацевтикалық өнімге сертификат (СРР) береді;</w:t>
      </w:r>
    </w:p>
    <w:bookmarkEnd w:id="358"/>
    <w:bookmarkStart w:name="z368" w:id="359"/>
    <w:p>
      <w:pPr>
        <w:spacing w:after="0"/>
        <w:ind w:left="0"/>
        <w:jc w:val="both"/>
      </w:pPr>
      <w:r>
        <w:rPr>
          <w:rFonts w:ascii="Times New Roman"/>
          <w:b w:val="false"/>
          <w:i w:val="false"/>
          <w:color w:val="000000"/>
          <w:sz w:val="28"/>
        </w:rPr>
        <w:t>
      31) дәрілік затқа, медициналық бұйымға интервенциялық клиникалық зерттеу жүргізуге рұқсат береді;</w:t>
      </w:r>
    </w:p>
    <w:bookmarkEnd w:id="359"/>
    <w:bookmarkStart w:name="z369" w:id="360"/>
    <w:p>
      <w:pPr>
        <w:spacing w:after="0"/>
        <w:ind w:left="0"/>
        <w:jc w:val="both"/>
      </w:pPr>
      <w:r>
        <w:rPr>
          <w:rFonts w:ascii="Times New Roman"/>
          <w:b w:val="false"/>
          <w:i w:val="false"/>
          <w:color w:val="000000"/>
          <w:sz w:val="28"/>
        </w:rPr>
        <w:t>
      32) дәрілік заттың, медициналық бұйымның тіркеу куәлігінің қолданылуын тоқтата тұру жолымен дәрілік заттың, медициналық бұйымның медициналық қолданылуын тоқтата тұру, сондай-ақ медициналық қолдануға тыйым салу туралы және дәрілік заттар мен медициналық бұйымдардың сериясын (партиясын) айналымнан алу немесе медициналық қолдануды тоқтата тұру туралы шешімдер қабылдайды;</w:t>
      </w:r>
    </w:p>
    <w:bookmarkEnd w:id="360"/>
    <w:bookmarkStart w:name="z370" w:id="361"/>
    <w:p>
      <w:pPr>
        <w:spacing w:after="0"/>
        <w:ind w:left="0"/>
        <w:jc w:val="both"/>
      </w:pPr>
      <w:r>
        <w:rPr>
          <w:rFonts w:ascii="Times New Roman"/>
          <w:b w:val="false"/>
          <w:i w:val="false"/>
          <w:color w:val="000000"/>
          <w:sz w:val="28"/>
        </w:rPr>
        <w:t>
      33)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жүргізеді;</w:t>
      </w:r>
    </w:p>
    <w:bookmarkEnd w:id="361"/>
    <w:bookmarkStart w:name="z371" w:id="362"/>
    <w:p>
      <w:pPr>
        <w:spacing w:after="0"/>
        <w:ind w:left="0"/>
        <w:jc w:val="both"/>
      </w:pPr>
      <w:r>
        <w:rPr>
          <w:rFonts w:ascii="Times New Roman"/>
          <w:b w:val="false"/>
          <w:i w:val="false"/>
          <w:color w:val="000000"/>
          <w:sz w:val="28"/>
        </w:rPr>
        <w:t>
      34) дәрілік заттар мен медициналық бұйымдарды көтерме және бөлшек саудада өткізу қағидаларын әзірлейді;</w:t>
      </w:r>
    </w:p>
    <w:bookmarkEnd w:id="362"/>
    <w:bookmarkStart w:name="z372" w:id="363"/>
    <w:p>
      <w:pPr>
        <w:spacing w:after="0"/>
        <w:ind w:left="0"/>
        <w:jc w:val="both"/>
      </w:pPr>
      <w:r>
        <w:rPr>
          <w:rFonts w:ascii="Times New Roman"/>
          <w:b w:val="false"/>
          <w:i w:val="false"/>
          <w:color w:val="000000"/>
          <w:sz w:val="28"/>
        </w:rPr>
        <w:t>
      35) Қазақстан Республикасының Кәсіпкерлік кодексіне сәйкес реттелетін салада тексеру парақтарының нысандарын, тәуекел дәрежесін бағалау өлшемшарттарын және жартыжылдық тексеру жүргізу кестелерін әзірлейді;</w:t>
      </w:r>
    </w:p>
    <w:bookmarkEnd w:id="363"/>
    <w:bookmarkStart w:name="z373" w:id="364"/>
    <w:p>
      <w:pPr>
        <w:spacing w:after="0"/>
        <w:ind w:left="0"/>
        <w:jc w:val="both"/>
      </w:pPr>
      <w:r>
        <w:rPr>
          <w:rFonts w:ascii="Times New Roman"/>
          <w:b w:val="false"/>
          <w:i w:val="false"/>
          <w:color w:val="000000"/>
          <w:sz w:val="28"/>
        </w:rPr>
        <w:t>
      36) фармацевтикалық инспекцияларды жүзеге асырады;</w:t>
      </w:r>
    </w:p>
    <w:bookmarkEnd w:id="364"/>
    <w:bookmarkStart w:name="z374" w:id="365"/>
    <w:p>
      <w:pPr>
        <w:spacing w:after="0"/>
        <w:ind w:left="0"/>
        <w:jc w:val="both"/>
      </w:pPr>
      <w:r>
        <w:rPr>
          <w:rFonts w:ascii="Times New Roman"/>
          <w:b w:val="false"/>
          <w:i w:val="false"/>
          <w:color w:val="000000"/>
          <w:sz w:val="28"/>
        </w:rPr>
        <w:t>
      37) фармацевтикалық инспекторатты қалыптастыру, Қазақстан Республикасы фармацевтикалық инспекторларының тізілімін жүргізу қағидаларын әзірлейді;</w:t>
      </w:r>
    </w:p>
    <w:bookmarkEnd w:id="365"/>
    <w:bookmarkStart w:name="z375" w:id="366"/>
    <w:p>
      <w:pPr>
        <w:spacing w:after="0"/>
        <w:ind w:left="0"/>
        <w:jc w:val="both"/>
      </w:pPr>
      <w:r>
        <w:rPr>
          <w:rFonts w:ascii="Times New Roman"/>
          <w:b w:val="false"/>
          <w:i w:val="false"/>
          <w:color w:val="000000"/>
          <w:sz w:val="28"/>
        </w:rPr>
        <w:t>
      38) нарықтан, оның ішінде медициналық ұйымдардан тәуекелге бағдарланған тәсілді ескере отырып, сапасы бақылауға жататын дәрілік заттар мен медициналық бұйымдарды іріктеу қағидаларын әзірлейді;</w:t>
      </w:r>
    </w:p>
    <w:bookmarkEnd w:id="366"/>
    <w:bookmarkStart w:name="z376" w:id="367"/>
    <w:p>
      <w:pPr>
        <w:spacing w:after="0"/>
        <w:ind w:left="0"/>
        <w:jc w:val="both"/>
      </w:pPr>
      <w:r>
        <w:rPr>
          <w:rFonts w:ascii="Times New Roman"/>
          <w:b w:val="false"/>
          <w:i w:val="false"/>
          <w:color w:val="000000"/>
          <w:sz w:val="28"/>
        </w:rPr>
        <w:t>
      39) тауарларды таңбалау тәртібін және таңбалауға жататын тауарлардың айналымын бақылауды жүзеге асыру тәртібін айқындауға қатысады;</w:t>
      </w:r>
    </w:p>
    <w:bookmarkEnd w:id="367"/>
    <w:bookmarkStart w:name="z377" w:id="368"/>
    <w:p>
      <w:pPr>
        <w:spacing w:after="0"/>
        <w:ind w:left="0"/>
        <w:jc w:val="both"/>
      </w:pPr>
      <w:r>
        <w:rPr>
          <w:rFonts w:ascii="Times New Roman"/>
          <w:b w:val="false"/>
          <w:i w:val="false"/>
          <w:color w:val="000000"/>
          <w:sz w:val="28"/>
        </w:rPr>
        <w:t>
      40)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қолданылуын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әзірлейді;</w:t>
      </w:r>
    </w:p>
    <w:bookmarkEnd w:id="368"/>
    <w:bookmarkStart w:name="z378" w:id="369"/>
    <w:p>
      <w:pPr>
        <w:spacing w:after="0"/>
        <w:ind w:left="0"/>
        <w:jc w:val="both"/>
      </w:pPr>
      <w:r>
        <w:rPr>
          <w:rFonts w:ascii="Times New Roman"/>
          <w:b w:val="false"/>
          <w:i w:val="false"/>
          <w:color w:val="000000"/>
          <w:sz w:val="28"/>
        </w:rPr>
        <w:t>
      41)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субъектілеріне аккредиттеу жүргізуді ұйымдастырады;</w:t>
      </w:r>
    </w:p>
    <w:bookmarkEnd w:id="369"/>
    <w:bookmarkStart w:name="z379" w:id="370"/>
    <w:p>
      <w:pPr>
        <w:spacing w:after="0"/>
        <w:ind w:left="0"/>
        <w:jc w:val="both"/>
      </w:pPr>
      <w:r>
        <w:rPr>
          <w:rFonts w:ascii="Times New Roman"/>
          <w:b w:val="false"/>
          <w:i w:val="false"/>
          <w:color w:val="000000"/>
          <w:sz w:val="28"/>
        </w:rPr>
        <w:t>
      42) білім алушылардың, кәсіптік даярлық түлектері мен денсаулық сақтау саласындағы мамандардың білімі мен дағдыларын бағалауды жүзеге асыратын ұйымдарға аккредиттеу жүргізеді;</w:t>
      </w:r>
    </w:p>
    <w:bookmarkEnd w:id="370"/>
    <w:bookmarkStart w:name="z380" w:id="371"/>
    <w:p>
      <w:pPr>
        <w:spacing w:after="0"/>
        <w:ind w:left="0"/>
        <w:jc w:val="both"/>
      </w:pPr>
      <w:r>
        <w:rPr>
          <w:rFonts w:ascii="Times New Roman"/>
          <w:b w:val="false"/>
          <w:i w:val="false"/>
          <w:color w:val="000000"/>
          <w:sz w:val="28"/>
        </w:rPr>
        <w:t>
      43) денсаулық сақтау саласындағы тәуелсіз сараптаманы жүзеге асыратын денсаулық сақтау субъектілеріне аккредиттеу жүргізеді;</w:t>
      </w:r>
    </w:p>
    <w:bookmarkEnd w:id="371"/>
    <w:bookmarkStart w:name="z381" w:id="372"/>
    <w:p>
      <w:pPr>
        <w:spacing w:after="0"/>
        <w:ind w:left="0"/>
        <w:jc w:val="both"/>
      </w:pPr>
      <w:r>
        <w:rPr>
          <w:rFonts w:ascii="Times New Roman"/>
          <w:b w:val="false"/>
          <w:i w:val="false"/>
          <w:color w:val="000000"/>
          <w:sz w:val="28"/>
        </w:rPr>
        <w:t>
      44) денсаулық сақтау менеджерлерін сертификаттау бойынша басқару қызметіне даярлығын растауды жүзеге асыратын заңды тұлғаларға аккредиттеу жүргізеді;</w:t>
      </w:r>
    </w:p>
    <w:bookmarkEnd w:id="372"/>
    <w:bookmarkStart w:name="z382" w:id="373"/>
    <w:p>
      <w:pPr>
        <w:spacing w:after="0"/>
        <w:ind w:left="0"/>
        <w:jc w:val="both"/>
      </w:pPr>
      <w:r>
        <w:rPr>
          <w:rFonts w:ascii="Times New Roman"/>
          <w:b w:val="false"/>
          <w:i w:val="false"/>
          <w:color w:val="000000"/>
          <w:sz w:val="28"/>
        </w:rPr>
        <w:t>
      45) денсаулық сақтау саласындағы қызметті жүзеге асыратын кәсіптік медициналық қауымдастықтар мен қоғамдық бірлестіктерге аккредиттеу жүргізеді;</w:t>
      </w:r>
    </w:p>
    <w:bookmarkEnd w:id="373"/>
    <w:bookmarkStart w:name="z383" w:id="374"/>
    <w:p>
      <w:pPr>
        <w:spacing w:after="0"/>
        <w:ind w:left="0"/>
        <w:jc w:val="both"/>
      </w:pPr>
      <w:r>
        <w:rPr>
          <w:rFonts w:ascii="Times New Roman"/>
          <w:b w:val="false"/>
          <w:i w:val="false"/>
          <w:color w:val="000000"/>
          <w:sz w:val="28"/>
        </w:rPr>
        <w:t>
      46) аккредиттеуден кейінгі мониторингті жүргізеді және денсаулық сақтау саласындағы аккредиттеу туралы куәлікті кері қайтарып алады;</w:t>
      </w:r>
    </w:p>
    <w:bookmarkEnd w:id="374"/>
    <w:bookmarkStart w:name="z384" w:id="375"/>
    <w:p>
      <w:pPr>
        <w:spacing w:after="0"/>
        <w:ind w:left="0"/>
        <w:jc w:val="both"/>
      </w:pPr>
      <w:r>
        <w:rPr>
          <w:rFonts w:ascii="Times New Roman"/>
          <w:b w:val="false"/>
          <w:i w:val="false"/>
          <w:color w:val="000000"/>
          <w:sz w:val="28"/>
        </w:rPr>
        <w:t>
      47)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қағидаларын әзірлейді;</w:t>
      </w:r>
    </w:p>
    <w:bookmarkEnd w:id="375"/>
    <w:bookmarkStart w:name="z385" w:id="376"/>
    <w:p>
      <w:pPr>
        <w:spacing w:after="0"/>
        <w:ind w:left="0"/>
        <w:jc w:val="both"/>
      </w:pPr>
      <w:r>
        <w:rPr>
          <w:rFonts w:ascii="Times New Roman"/>
          <w:b w:val="false"/>
          <w:i w:val="false"/>
          <w:color w:val="000000"/>
          <w:sz w:val="28"/>
        </w:rPr>
        <w:t>
      48) денсаулық сақтау саласындағы мамандардың кәсіби құзыреттілігіне аттестаттау жүргізу қағидаларын әзірлейді;</w:t>
      </w:r>
    </w:p>
    <w:bookmarkEnd w:id="376"/>
    <w:bookmarkStart w:name="z386" w:id="377"/>
    <w:p>
      <w:pPr>
        <w:spacing w:after="0"/>
        <w:ind w:left="0"/>
        <w:jc w:val="both"/>
      </w:pPr>
      <w:r>
        <w:rPr>
          <w:rFonts w:ascii="Times New Roman"/>
          <w:b w:val="false"/>
          <w:i w:val="false"/>
          <w:color w:val="000000"/>
          <w:sz w:val="28"/>
        </w:rPr>
        <w:t>
      49) медициналық және фармацевтикалық қызметке қойылатын біліктілік талаптарын әзірлейді;</w:t>
      </w:r>
    </w:p>
    <w:bookmarkEnd w:id="377"/>
    <w:bookmarkStart w:name="z387" w:id="378"/>
    <w:p>
      <w:pPr>
        <w:spacing w:after="0"/>
        <w:ind w:left="0"/>
        <w:jc w:val="both"/>
      </w:pPr>
      <w:r>
        <w:rPr>
          <w:rFonts w:ascii="Times New Roman"/>
          <w:b w:val="false"/>
          <w:i w:val="false"/>
          <w:color w:val="000000"/>
          <w:sz w:val="28"/>
        </w:rPr>
        <w:t>
      50) медициналық көрсетілетін қызметтер (көмек) жарнамасын жүзеге асыру қағидаларын әзірлейді;</w:t>
      </w:r>
    </w:p>
    <w:bookmarkEnd w:id="378"/>
    <w:bookmarkStart w:name="z388" w:id="379"/>
    <w:p>
      <w:pPr>
        <w:spacing w:after="0"/>
        <w:ind w:left="0"/>
        <w:jc w:val="both"/>
      </w:pPr>
      <w:r>
        <w:rPr>
          <w:rFonts w:ascii="Times New Roman"/>
          <w:b w:val="false"/>
          <w:i w:val="false"/>
          <w:color w:val="000000"/>
          <w:sz w:val="28"/>
        </w:rPr>
        <w:t>
      51) медициналық көрсетілетін қызметтер (көмек) сапасына ішкі және сыртқы сараптамаларды ұйымдастыру мен жүргізу қағидаларын әзірлейді;</w:t>
      </w:r>
    </w:p>
    <w:bookmarkEnd w:id="379"/>
    <w:bookmarkStart w:name="z389" w:id="380"/>
    <w:p>
      <w:pPr>
        <w:spacing w:after="0"/>
        <w:ind w:left="0"/>
        <w:jc w:val="both"/>
      </w:pPr>
      <w:r>
        <w:rPr>
          <w:rFonts w:ascii="Times New Roman"/>
          <w:b w:val="false"/>
          <w:i w:val="false"/>
          <w:color w:val="000000"/>
          <w:sz w:val="28"/>
        </w:rPr>
        <w:t>
      52) медициналық қызмет көрсету (көмек) саласындағы мемлекеттік бақылауға жататын мәні жоғары және болмашы объектілердің тізбесін айқындайтын құқықтық актіні әзірлейді;</w:t>
      </w:r>
    </w:p>
    <w:bookmarkEnd w:id="380"/>
    <w:bookmarkStart w:name="z390" w:id="381"/>
    <w:p>
      <w:pPr>
        <w:spacing w:after="0"/>
        <w:ind w:left="0"/>
        <w:jc w:val="both"/>
      </w:pPr>
      <w:r>
        <w:rPr>
          <w:rFonts w:ascii="Times New Roman"/>
          <w:b w:val="false"/>
          <w:i w:val="false"/>
          <w:color w:val="000000"/>
          <w:sz w:val="28"/>
        </w:rPr>
        <w:t>
      53) тиісті фармацевтикалық практикалар бойынша фармацевтикалық инспекциялар жүргізу қағидаларын әзірлейді;</w:t>
      </w:r>
    </w:p>
    <w:bookmarkEnd w:id="381"/>
    <w:bookmarkStart w:name="z391" w:id="382"/>
    <w:p>
      <w:pPr>
        <w:spacing w:after="0"/>
        <w:ind w:left="0"/>
        <w:jc w:val="both"/>
      </w:pPr>
      <w:r>
        <w:rPr>
          <w:rFonts w:ascii="Times New Roman"/>
          <w:b w:val="false"/>
          <w:i w:val="false"/>
          <w:color w:val="000000"/>
          <w:sz w:val="28"/>
        </w:rPr>
        <w:t>
      54)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айқындайтын құқықтық актіні әзірлейді;</w:t>
      </w:r>
    </w:p>
    <w:bookmarkEnd w:id="382"/>
    <w:bookmarkStart w:name="z392" w:id="383"/>
    <w:p>
      <w:pPr>
        <w:spacing w:after="0"/>
        <w:ind w:left="0"/>
        <w:jc w:val="both"/>
      </w:pPr>
      <w:r>
        <w:rPr>
          <w:rFonts w:ascii="Times New Roman"/>
          <w:b w:val="false"/>
          <w:i w:val="false"/>
          <w:color w:val="000000"/>
          <w:sz w:val="28"/>
        </w:rPr>
        <w:t>
      55) медициналық оқыс оқиға жағдайларын (оқиғаларды) айқындау, оларды есепке алу және талдау қағидаларын әзірлейді;</w:t>
      </w:r>
    </w:p>
    <w:bookmarkEnd w:id="383"/>
    <w:bookmarkStart w:name="z393" w:id="384"/>
    <w:p>
      <w:pPr>
        <w:spacing w:after="0"/>
        <w:ind w:left="0"/>
        <w:jc w:val="both"/>
      </w:pPr>
      <w:r>
        <w:rPr>
          <w:rFonts w:ascii="Times New Roman"/>
          <w:b w:val="false"/>
          <w:i w:val="false"/>
          <w:color w:val="000000"/>
          <w:sz w:val="28"/>
        </w:rPr>
        <w:t>
      56) Қазақстан Республикасында тіркелген дәрілік заттар мен медициналық бұйымдардың сапасына бағалау жүргізу қағидаларын әзірлейді;</w:t>
      </w:r>
    </w:p>
    <w:bookmarkEnd w:id="384"/>
    <w:bookmarkStart w:name="z394" w:id="385"/>
    <w:p>
      <w:pPr>
        <w:spacing w:after="0"/>
        <w:ind w:left="0"/>
        <w:jc w:val="both"/>
      </w:pPr>
      <w:r>
        <w:rPr>
          <w:rFonts w:ascii="Times New Roman"/>
          <w:b w:val="false"/>
          <w:i w:val="false"/>
          <w:color w:val="000000"/>
          <w:sz w:val="28"/>
        </w:rPr>
        <w:t>
      57)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әзірлейді;</w:t>
      </w:r>
    </w:p>
    <w:bookmarkEnd w:id="385"/>
    <w:bookmarkStart w:name="z395" w:id="386"/>
    <w:p>
      <w:pPr>
        <w:spacing w:after="0"/>
        <w:ind w:left="0"/>
        <w:jc w:val="both"/>
      </w:pPr>
      <w:r>
        <w:rPr>
          <w:rFonts w:ascii="Times New Roman"/>
          <w:b w:val="false"/>
          <w:i w:val="false"/>
          <w:color w:val="000000"/>
          <w:sz w:val="28"/>
        </w:rPr>
        <w:t>
      58)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әзірлейді;</w:t>
      </w:r>
    </w:p>
    <w:bookmarkEnd w:id="386"/>
    <w:bookmarkStart w:name="z396" w:id="387"/>
    <w:p>
      <w:pPr>
        <w:spacing w:after="0"/>
        <w:ind w:left="0"/>
        <w:jc w:val="both"/>
      </w:pPr>
      <w:r>
        <w:rPr>
          <w:rFonts w:ascii="Times New Roman"/>
          <w:b w:val="false"/>
          <w:i w:val="false"/>
          <w:color w:val="000000"/>
          <w:sz w:val="28"/>
        </w:rPr>
        <w:t>
      59) бөлшек және көтерме саудада өткізу үшін дәрілік заттың саудалық атауына шекті бағаларды айқындайтын құқықтық актіні әзірлейді;</w:t>
      </w:r>
    </w:p>
    <w:bookmarkEnd w:id="387"/>
    <w:bookmarkStart w:name="z397" w:id="388"/>
    <w:p>
      <w:pPr>
        <w:spacing w:after="0"/>
        <w:ind w:left="0"/>
        <w:jc w:val="both"/>
      </w:pPr>
      <w:r>
        <w:rPr>
          <w:rFonts w:ascii="Times New Roman"/>
          <w:b w:val="false"/>
          <w:i w:val="false"/>
          <w:color w:val="000000"/>
          <w:sz w:val="28"/>
        </w:rPr>
        <w:t>
      60)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әзірлейді;</w:t>
      </w:r>
    </w:p>
    <w:bookmarkEnd w:id="388"/>
    <w:bookmarkStart w:name="z398" w:id="389"/>
    <w:p>
      <w:pPr>
        <w:spacing w:after="0"/>
        <w:ind w:left="0"/>
        <w:jc w:val="both"/>
      </w:pPr>
      <w:r>
        <w:rPr>
          <w:rFonts w:ascii="Times New Roman"/>
          <w:b w:val="false"/>
          <w:i w:val="false"/>
          <w:color w:val="000000"/>
          <w:sz w:val="28"/>
        </w:rPr>
        <w:t>
      61) дәрілік затты немесе медициналық бұйымды мемлекеттік тіркеу, қайта тіркеу және тіркеу дерекнамасына өзгерістер енгізу кезінде өтініш беруші ұсынған құжаттарды есепке алу және жүйелеу қағидаларын әзірлейді;</w:t>
      </w:r>
    </w:p>
    <w:bookmarkEnd w:id="389"/>
    <w:bookmarkStart w:name="z399" w:id="390"/>
    <w:p>
      <w:pPr>
        <w:spacing w:after="0"/>
        <w:ind w:left="0"/>
        <w:jc w:val="both"/>
      </w:pPr>
      <w:r>
        <w:rPr>
          <w:rFonts w:ascii="Times New Roman"/>
          <w:b w:val="false"/>
          <w:i w:val="false"/>
          <w:color w:val="000000"/>
          <w:sz w:val="28"/>
        </w:rPr>
        <w:t>
      62) дәрілік затқа немесе медициналық бұйымға сараптама жүргізудің жеделдетілген рәсімінің қағидаларын әзірлейді;</w:t>
      </w:r>
    </w:p>
    <w:bookmarkEnd w:id="390"/>
    <w:bookmarkStart w:name="z400" w:id="391"/>
    <w:p>
      <w:pPr>
        <w:spacing w:after="0"/>
        <w:ind w:left="0"/>
        <w:jc w:val="both"/>
      </w:pPr>
      <w:r>
        <w:rPr>
          <w:rFonts w:ascii="Times New Roman"/>
          <w:b w:val="false"/>
          <w:i w:val="false"/>
          <w:color w:val="000000"/>
          <w:sz w:val="28"/>
        </w:rPr>
        <w:t>
      63) фармацевтикалық өнімге сертификат (СРР) беру қағидаларын әзірлейді;</w:t>
      </w:r>
    </w:p>
    <w:bookmarkEnd w:id="391"/>
    <w:bookmarkStart w:name="z401" w:id="392"/>
    <w:p>
      <w:pPr>
        <w:spacing w:after="0"/>
        <w:ind w:left="0"/>
        <w:jc w:val="both"/>
      </w:pPr>
      <w:r>
        <w:rPr>
          <w:rFonts w:ascii="Times New Roman"/>
          <w:b w:val="false"/>
          <w:i w:val="false"/>
          <w:color w:val="000000"/>
          <w:sz w:val="28"/>
        </w:rPr>
        <w:t>
      64) дәрілік заттар мен медициналық бұйымдардың жарнамасын жүзеге асыру қағидаларын әзірлейді;</w:t>
      </w:r>
    </w:p>
    <w:bookmarkEnd w:id="392"/>
    <w:bookmarkStart w:name="z402" w:id="393"/>
    <w:p>
      <w:pPr>
        <w:spacing w:after="0"/>
        <w:ind w:left="0"/>
        <w:jc w:val="both"/>
      </w:pPr>
      <w:r>
        <w:rPr>
          <w:rFonts w:ascii="Times New Roman"/>
          <w:b w:val="false"/>
          <w:i w:val="false"/>
          <w:color w:val="000000"/>
          <w:sz w:val="28"/>
        </w:rPr>
        <w:t>
      65) дәрілік затты өндірушінің дәрілік заттардың тұрақтылығын зерттеуді жүргізу, оларды сақтау мерзімін белгілеу және қайта бақылау қағидаларын әзірлейді;</w:t>
      </w:r>
    </w:p>
    <w:bookmarkEnd w:id="393"/>
    <w:bookmarkStart w:name="z403" w:id="394"/>
    <w:p>
      <w:pPr>
        <w:spacing w:after="0"/>
        <w:ind w:left="0"/>
        <w:jc w:val="both"/>
      </w:pPr>
      <w:r>
        <w:rPr>
          <w:rFonts w:ascii="Times New Roman"/>
          <w:b w:val="false"/>
          <w:i w:val="false"/>
          <w:color w:val="000000"/>
          <w:sz w:val="28"/>
        </w:rPr>
        <w:t>
      66)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қағидаларын әзірлейді;</w:t>
      </w:r>
    </w:p>
    <w:bookmarkEnd w:id="394"/>
    <w:bookmarkStart w:name="z404" w:id="395"/>
    <w:p>
      <w:pPr>
        <w:spacing w:after="0"/>
        <w:ind w:left="0"/>
        <w:jc w:val="both"/>
      </w:pPr>
      <w:r>
        <w:rPr>
          <w:rFonts w:ascii="Times New Roman"/>
          <w:b w:val="false"/>
          <w:i w:val="false"/>
          <w:color w:val="000000"/>
          <w:sz w:val="28"/>
        </w:rPr>
        <w:t>
      67) дайындалған дәрілік препараттарды дәріханаішілік бақылау қағидаларын әзірлейді;</w:t>
      </w:r>
    </w:p>
    <w:bookmarkEnd w:id="395"/>
    <w:bookmarkStart w:name="z405" w:id="396"/>
    <w:p>
      <w:pPr>
        <w:spacing w:after="0"/>
        <w:ind w:left="0"/>
        <w:jc w:val="both"/>
      </w:pPr>
      <w:r>
        <w:rPr>
          <w:rFonts w:ascii="Times New Roman"/>
          <w:b w:val="false"/>
          <w:i w:val="false"/>
          <w:color w:val="000000"/>
          <w:sz w:val="28"/>
        </w:rPr>
        <w:t>
      68) дәрілік препараттардың құрамына кіретін әсер етуші заттарды ескере отырып, оларды рецептісіз және рецепті бойынша босатылатын дәрілік препараттардың санаттарына жатқызу қағидаларын, рецептілерді жазып беру, есепке алу және сақтау қағидаларын әзірлейді;</w:t>
      </w:r>
    </w:p>
    <w:bookmarkEnd w:id="396"/>
    <w:bookmarkStart w:name="z406" w:id="397"/>
    <w:p>
      <w:pPr>
        <w:spacing w:after="0"/>
        <w:ind w:left="0"/>
        <w:jc w:val="both"/>
      </w:pPr>
      <w:r>
        <w:rPr>
          <w:rFonts w:ascii="Times New Roman"/>
          <w:b w:val="false"/>
          <w:i w:val="false"/>
          <w:color w:val="000000"/>
          <w:sz w:val="28"/>
        </w:rPr>
        <w:t>
      69) медициналық бұйымдарға техникалық сынақтар жүргізу қағидаларын әзірлейді;</w:t>
      </w:r>
    </w:p>
    <w:bookmarkEnd w:id="397"/>
    <w:bookmarkStart w:name="z407" w:id="398"/>
    <w:p>
      <w:pPr>
        <w:spacing w:after="0"/>
        <w:ind w:left="0"/>
        <w:jc w:val="both"/>
      </w:pPr>
      <w:r>
        <w:rPr>
          <w:rFonts w:ascii="Times New Roman"/>
          <w:b w:val="false"/>
          <w:i w:val="false"/>
          <w:color w:val="000000"/>
          <w:sz w:val="28"/>
        </w:rPr>
        <w:t>
      70) дәрілік заттар мен медициналық бұйымдарға сараптама жүргізу процесінде өтініш берушіге ескертулер беру мерзімдерін белгілеу қағидаларын әзірлейді;</w:t>
      </w:r>
    </w:p>
    <w:bookmarkEnd w:id="398"/>
    <w:bookmarkStart w:name="z408" w:id="399"/>
    <w:p>
      <w:pPr>
        <w:spacing w:after="0"/>
        <w:ind w:left="0"/>
        <w:jc w:val="both"/>
      </w:pPr>
      <w:r>
        <w:rPr>
          <w:rFonts w:ascii="Times New Roman"/>
          <w:b w:val="false"/>
          <w:i w:val="false"/>
          <w:color w:val="000000"/>
          <w:sz w:val="28"/>
        </w:rPr>
        <w:t>
      71) фармацевтикалық инспекция шеңберінде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жүзеге асыру қағидаларын әзірлейді;</w:t>
      </w:r>
    </w:p>
    <w:bookmarkEnd w:id="399"/>
    <w:bookmarkStart w:name="z409" w:id="400"/>
    <w:p>
      <w:pPr>
        <w:spacing w:after="0"/>
        <w:ind w:left="0"/>
        <w:jc w:val="both"/>
      </w:pPr>
      <w:r>
        <w:rPr>
          <w:rFonts w:ascii="Times New Roman"/>
          <w:b w:val="false"/>
          <w:i w:val="false"/>
          <w:color w:val="000000"/>
          <w:sz w:val="28"/>
        </w:rPr>
        <w:t>
      72) дәрілік затқа немесе медициналық бұйымға сараптама жүргізу қағидаларын әзірлейді;</w:t>
      </w:r>
    </w:p>
    <w:bookmarkEnd w:id="400"/>
    <w:bookmarkStart w:name="z410" w:id="401"/>
    <w:p>
      <w:pPr>
        <w:spacing w:after="0"/>
        <w:ind w:left="0"/>
        <w:jc w:val="both"/>
      </w:pPr>
      <w:r>
        <w:rPr>
          <w:rFonts w:ascii="Times New Roman"/>
          <w:b w:val="false"/>
          <w:i w:val="false"/>
          <w:color w:val="000000"/>
          <w:sz w:val="28"/>
        </w:rPr>
        <w:t>
      73) Қазақстан Республикасының Мемлекеттік фармакопеясын әзірлеу, ресімдеу, келісу, бекіту және оған өзгерістер мен толықтырулар енгізу қағидаларын әзірлейді;</w:t>
      </w:r>
    </w:p>
    <w:bookmarkEnd w:id="401"/>
    <w:bookmarkStart w:name="z411" w:id="402"/>
    <w:p>
      <w:pPr>
        <w:spacing w:after="0"/>
        <w:ind w:left="0"/>
        <w:jc w:val="both"/>
      </w:pPr>
      <w:r>
        <w:rPr>
          <w:rFonts w:ascii="Times New Roman"/>
          <w:b w:val="false"/>
          <w:i w:val="false"/>
          <w:color w:val="000000"/>
          <w:sz w:val="28"/>
        </w:rPr>
        <w:t>
      74) дәрілік заттар мен медициналық бұйымдарды таңбалау қағидаларын әзірлейді;</w:t>
      </w:r>
    </w:p>
    <w:bookmarkEnd w:id="402"/>
    <w:bookmarkStart w:name="z412" w:id="403"/>
    <w:p>
      <w:pPr>
        <w:spacing w:after="0"/>
        <w:ind w:left="0"/>
        <w:jc w:val="both"/>
      </w:pPr>
      <w:r>
        <w:rPr>
          <w:rFonts w:ascii="Times New Roman"/>
          <w:b w:val="false"/>
          <w:i w:val="false"/>
          <w:color w:val="000000"/>
          <w:sz w:val="28"/>
        </w:rPr>
        <w:t>
      75)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әзірлейді;</w:t>
      </w:r>
    </w:p>
    <w:bookmarkEnd w:id="403"/>
    <w:bookmarkStart w:name="z413" w:id="404"/>
    <w:p>
      <w:pPr>
        <w:spacing w:after="0"/>
        <w:ind w:left="0"/>
        <w:jc w:val="both"/>
      </w:pPr>
      <w:r>
        <w:rPr>
          <w:rFonts w:ascii="Times New Roman"/>
          <w:b w:val="false"/>
          <w:i w:val="false"/>
          <w:color w:val="000000"/>
          <w:sz w:val="28"/>
        </w:rPr>
        <w:t>
      76) өлшеу құралы болып табылатын медициналық техниканың тізбесін әзірлейді;</w:t>
      </w:r>
    </w:p>
    <w:bookmarkEnd w:id="404"/>
    <w:bookmarkStart w:name="z414" w:id="405"/>
    <w:p>
      <w:pPr>
        <w:spacing w:after="0"/>
        <w:ind w:left="0"/>
        <w:jc w:val="both"/>
      </w:pPr>
      <w:r>
        <w:rPr>
          <w:rFonts w:ascii="Times New Roman"/>
          <w:b w:val="false"/>
          <w:i w:val="false"/>
          <w:color w:val="000000"/>
          <w:sz w:val="28"/>
        </w:rPr>
        <w:t>
      77) медициналық бұйымдарға инспекция жүргізу қағидаларын әзірлейді;</w:t>
      </w:r>
    </w:p>
    <w:bookmarkEnd w:id="405"/>
    <w:bookmarkStart w:name="z415" w:id="406"/>
    <w:p>
      <w:pPr>
        <w:spacing w:after="0"/>
        <w:ind w:left="0"/>
        <w:jc w:val="both"/>
      </w:pPr>
      <w:r>
        <w:rPr>
          <w:rFonts w:ascii="Times New Roman"/>
          <w:b w:val="false"/>
          <w:i w:val="false"/>
          <w:color w:val="000000"/>
          <w:sz w:val="28"/>
        </w:rPr>
        <w:t>
      78) дәрілік заттар мен медициналық бұйымдарды сақтау және тасымалдау қағидаларын әзірлейді;</w:t>
      </w:r>
    </w:p>
    <w:bookmarkEnd w:id="406"/>
    <w:bookmarkStart w:name="z416" w:id="407"/>
    <w:p>
      <w:pPr>
        <w:spacing w:after="0"/>
        <w:ind w:left="0"/>
        <w:jc w:val="both"/>
      </w:pPr>
      <w:r>
        <w:rPr>
          <w:rFonts w:ascii="Times New Roman"/>
          <w:b w:val="false"/>
          <w:i w:val="false"/>
          <w:color w:val="000000"/>
          <w:sz w:val="28"/>
        </w:rPr>
        <w:t>
      79)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бұйымдардың айналысы саласындағы субъектілердің жою қағидаларын әзірлейді;</w:t>
      </w:r>
    </w:p>
    <w:bookmarkEnd w:id="407"/>
    <w:bookmarkStart w:name="z417" w:id="408"/>
    <w:p>
      <w:pPr>
        <w:spacing w:after="0"/>
        <w:ind w:left="0"/>
        <w:jc w:val="both"/>
      </w:pPr>
      <w:r>
        <w:rPr>
          <w:rFonts w:ascii="Times New Roman"/>
          <w:b w:val="false"/>
          <w:i w:val="false"/>
          <w:color w:val="000000"/>
          <w:sz w:val="28"/>
        </w:rPr>
        <w:t>
      80) дәрілік заттар мен медициналық бұйымдарды Қазақстан Республикасының аумағына әкелу қағидаларын әзірлейді;</w:t>
      </w:r>
    </w:p>
    <w:bookmarkEnd w:id="408"/>
    <w:bookmarkStart w:name="z418" w:id="409"/>
    <w:p>
      <w:pPr>
        <w:spacing w:after="0"/>
        <w:ind w:left="0"/>
        <w:jc w:val="both"/>
      </w:pPr>
      <w:r>
        <w:rPr>
          <w:rFonts w:ascii="Times New Roman"/>
          <w:b w:val="false"/>
          <w:i w:val="false"/>
          <w:color w:val="000000"/>
          <w:sz w:val="28"/>
        </w:rPr>
        <w:t>
      81) дәрілік заттар мен медициналық бұйымдарды Қазақстан Республикасының аумағынан әкету қағидаларын әзірлейді;</w:t>
      </w:r>
    </w:p>
    <w:bookmarkEnd w:id="409"/>
    <w:bookmarkStart w:name="z419" w:id="410"/>
    <w:p>
      <w:pPr>
        <w:spacing w:after="0"/>
        <w:ind w:left="0"/>
        <w:jc w:val="both"/>
      </w:pPr>
      <w:r>
        <w:rPr>
          <w:rFonts w:ascii="Times New Roman"/>
          <w:b w:val="false"/>
          <w:i w:val="false"/>
          <w:color w:val="000000"/>
          <w:sz w:val="28"/>
        </w:rPr>
        <w:t>
      82) қолданудың ықтимал тәуекелі дәрежесіне қарай медициналық бұйымдарды сыныптау қағидаларын әзірлейді;</w:t>
      </w:r>
    </w:p>
    <w:bookmarkEnd w:id="410"/>
    <w:bookmarkStart w:name="z420" w:id="411"/>
    <w:p>
      <w:pPr>
        <w:spacing w:after="0"/>
        <w:ind w:left="0"/>
        <w:jc w:val="both"/>
      </w:pPr>
      <w:r>
        <w:rPr>
          <w:rFonts w:ascii="Times New Roman"/>
          <w:b w:val="false"/>
          <w:i w:val="false"/>
          <w:color w:val="000000"/>
          <w:sz w:val="28"/>
        </w:rPr>
        <w:t>
      83) Қазақстан Республикасының медициналық бұйымдар номенклатурасын қалыптастыру және жүргізу қағидаларын әзірлейді;</w:t>
      </w:r>
    </w:p>
    <w:bookmarkEnd w:id="411"/>
    <w:bookmarkStart w:name="z421" w:id="412"/>
    <w:p>
      <w:pPr>
        <w:spacing w:after="0"/>
        <w:ind w:left="0"/>
        <w:jc w:val="both"/>
      </w:pPr>
      <w:r>
        <w:rPr>
          <w:rFonts w:ascii="Times New Roman"/>
          <w:b w:val="false"/>
          <w:i w:val="false"/>
          <w:color w:val="000000"/>
          <w:sz w:val="28"/>
        </w:rPr>
        <w:t>
      84) дәрілік заттар мен медициналық бұйымдарды қолдануды тоқтата тұру, тыйым салу немесе айналыстан алып қою не шектеу қағидаларын әзірлейді;</w:t>
      </w:r>
    </w:p>
    <w:bookmarkEnd w:id="412"/>
    <w:bookmarkStart w:name="z422" w:id="413"/>
    <w:p>
      <w:pPr>
        <w:spacing w:after="0"/>
        <w:ind w:left="0"/>
        <w:jc w:val="both"/>
      </w:pPr>
      <w:r>
        <w:rPr>
          <w:rFonts w:ascii="Times New Roman"/>
          <w:b w:val="false"/>
          <w:i w:val="false"/>
          <w:color w:val="000000"/>
          <w:sz w:val="28"/>
        </w:rPr>
        <w:t>
      85) фармакологиялық қадағалауды және медициналық бұйымдардың қауіпсіздігіне, сапасы мен тиімділігіне мониторинг жүргізу қағидаларын әзірлейді;</w:t>
      </w:r>
    </w:p>
    <w:bookmarkEnd w:id="413"/>
    <w:bookmarkStart w:name="z423" w:id="414"/>
    <w:p>
      <w:pPr>
        <w:spacing w:after="0"/>
        <w:ind w:left="0"/>
        <w:jc w:val="both"/>
      </w:pPr>
      <w:r>
        <w:rPr>
          <w:rFonts w:ascii="Times New Roman"/>
          <w:b w:val="false"/>
          <w:i w:val="false"/>
          <w:color w:val="000000"/>
          <w:sz w:val="28"/>
        </w:rPr>
        <w:t>
      86) бағалық реттеуге жататын дәрілік заттар тізбесіне енгізілген көтерме және бөлшек саудада өткізу үшін Қазақстан Республикасында тіркелген және айналыстағы дәрілік заттардың бағаларын реттеуге қатысады;</w:t>
      </w:r>
    </w:p>
    <w:bookmarkEnd w:id="414"/>
    <w:bookmarkStart w:name="z424" w:id="415"/>
    <w:p>
      <w:pPr>
        <w:spacing w:after="0"/>
        <w:ind w:left="0"/>
        <w:jc w:val="both"/>
      </w:pPr>
      <w:r>
        <w:rPr>
          <w:rFonts w:ascii="Times New Roman"/>
          <w:b w:val="false"/>
          <w:i w:val="false"/>
          <w:color w:val="000000"/>
          <w:sz w:val="28"/>
        </w:rPr>
        <w:t>
      87) дәрілік заттардың шекті бағаларын және үстеме бағаларын реттеу, қалыптастыру қағидаларын әзірлейді;</w:t>
      </w:r>
    </w:p>
    <w:bookmarkEnd w:id="415"/>
    <w:bookmarkStart w:name="z425" w:id="416"/>
    <w:p>
      <w:pPr>
        <w:spacing w:after="0"/>
        <w:ind w:left="0"/>
        <w:jc w:val="both"/>
      </w:pPr>
      <w:r>
        <w:rPr>
          <w:rFonts w:ascii="Times New Roman"/>
          <w:b w:val="false"/>
          <w:i w:val="false"/>
          <w:color w:val="000000"/>
          <w:sz w:val="28"/>
        </w:rPr>
        <w:t>
      88) монополияға қарсы органмен келісу бойынша көтерме және бөлшек саудада өткізу үшін бағалық реттеуге жататын дәрілік заттардың тізбесін әзірлейді;</w:t>
      </w:r>
    </w:p>
    <w:bookmarkEnd w:id="416"/>
    <w:bookmarkStart w:name="z426" w:id="417"/>
    <w:p>
      <w:pPr>
        <w:spacing w:after="0"/>
        <w:ind w:left="0"/>
        <w:jc w:val="both"/>
      </w:pPr>
      <w:r>
        <w:rPr>
          <w:rFonts w:ascii="Times New Roman"/>
          <w:b w:val="false"/>
          <w:i w:val="false"/>
          <w:color w:val="000000"/>
          <w:sz w:val="28"/>
        </w:rPr>
        <w:t>
      89) бөлшек және көтерме саудада өткізу үшін дәрілік заттың саудалық атауына шекті бағаларды айқындайтын құқықтық актіні әзірлейді;</w:t>
      </w:r>
    </w:p>
    <w:bookmarkEnd w:id="417"/>
    <w:bookmarkStart w:name="z427" w:id="418"/>
    <w:p>
      <w:pPr>
        <w:spacing w:after="0"/>
        <w:ind w:left="0"/>
        <w:jc w:val="both"/>
      </w:pPr>
      <w:r>
        <w:rPr>
          <w:rFonts w:ascii="Times New Roman"/>
          <w:b w:val="false"/>
          <w:i w:val="false"/>
          <w:color w:val="000000"/>
          <w:sz w:val="28"/>
        </w:rPr>
        <w:t>
      90) медицина және фармацевтика өнеркәсібі саласындағы мемлекеттік саясатты іске асыруға қатысады;</w:t>
      </w:r>
    </w:p>
    <w:bookmarkEnd w:id="418"/>
    <w:bookmarkStart w:name="z428" w:id="419"/>
    <w:p>
      <w:pPr>
        <w:spacing w:after="0"/>
        <w:ind w:left="0"/>
        <w:jc w:val="both"/>
      </w:pPr>
      <w:r>
        <w:rPr>
          <w:rFonts w:ascii="Times New Roman"/>
          <w:b w:val="false"/>
          <w:i w:val="false"/>
          <w:color w:val="000000"/>
          <w:sz w:val="28"/>
        </w:rPr>
        <w:t>
      91) техникалық-экономикалық негіздеме және (немесе) бизнес-жоспар негізінде салалық қорытындыны мынадай өлшемшарттар бойынша береді: жобаның пысықталу дәрежесі, қаржыландыру көздері, тиісті нысаналы мақсаты бар жер учаскесімен қамтамасыз етілуі;</w:t>
      </w:r>
    </w:p>
    <w:bookmarkEnd w:id="419"/>
    <w:bookmarkStart w:name="z429" w:id="420"/>
    <w:p>
      <w:pPr>
        <w:spacing w:after="0"/>
        <w:ind w:left="0"/>
        <w:jc w:val="both"/>
      </w:pPr>
      <w:r>
        <w:rPr>
          <w:rFonts w:ascii="Times New Roman"/>
          <w:b w:val="false"/>
          <w:i w:val="false"/>
          <w:color w:val="000000"/>
          <w:sz w:val="28"/>
        </w:rPr>
        <w:t>
      92) денсаулық сақтау субъектісінің жоғары технологиялық медициналық көмек көрсетуге қойылатын талаптарға сәйкестігін айқындау мәселелері бойынша аумақтық бөлімшелерді үйлестіреді;</w:t>
      </w:r>
    </w:p>
    <w:bookmarkEnd w:id="420"/>
    <w:bookmarkStart w:name="z430" w:id="421"/>
    <w:p>
      <w:pPr>
        <w:spacing w:after="0"/>
        <w:ind w:left="0"/>
        <w:jc w:val="both"/>
      </w:pPr>
      <w:r>
        <w:rPr>
          <w:rFonts w:ascii="Times New Roman"/>
          <w:b w:val="false"/>
          <w:i w:val="false"/>
          <w:color w:val="000000"/>
          <w:sz w:val="28"/>
        </w:rPr>
        <w:t>
      93) денсаулық сақтау субъектісіне бару арқылы профилактикалық бақылау жүргізу жөніндегі аумақтық бөлімшелерді үйлестіреді;</w:t>
      </w:r>
    </w:p>
    <w:bookmarkEnd w:id="421"/>
    <w:bookmarkStart w:name="z431" w:id="422"/>
    <w:p>
      <w:pPr>
        <w:spacing w:after="0"/>
        <w:ind w:left="0"/>
        <w:jc w:val="both"/>
      </w:pPr>
      <w:r>
        <w:rPr>
          <w:rFonts w:ascii="Times New Roman"/>
          <w:b w:val="false"/>
          <w:i w:val="false"/>
          <w:color w:val="000000"/>
          <w:sz w:val="28"/>
        </w:rPr>
        <w:t>
      94) бекітілген кестеге сәйкес босандыру ұйымдарының ерекше тәртібін жүргізу жөніндегі аумақтық бөлімшелерді үйлестіреді;</w:t>
      </w:r>
    </w:p>
    <w:bookmarkEnd w:id="422"/>
    <w:bookmarkStart w:name="z432" w:id="423"/>
    <w:p>
      <w:pPr>
        <w:spacing w:after="0"/>
        <w:ind w:left="0"/>
        <w:jc w:val="both"/>
      </w:pPr>
      <w:r>
        <w:rPr>
          <w:rFonts w:ascii="Times New Roman"/>
          <w:b w:val="false"/>
          <w:i w:val="false"/>
          <w:color w:val="000000"/>
          <w:sz w:val="28"/>
        </w:rPr>
        <w:t>
      95) денсаулық сақтау субъектілері көрсететін медициналық қызметті жоспардан тыс бақылау жөніндегі жұмысты үйлестіреді;</w:t>
      </w:r>
    </w:p>
    <w:bookmarkEnd w:id="423"/>
    <w:bookmarkStart w:name="z433" w:id="424"/>
    <w:p>
      <w:pPr>
        <w:spacing w:after="0"/>
        <w:ind w:left="0"/>
        <w:jc w:val="both"/>
      </w:pPr>
      <w:r>
        <w:rPr>
          <w:rFonts w:ascii="Times New Roman"/>
          <w:b w:val="false"/>
          <w:i w:val="false"/>
          <w:color w:val="000000"/>
          <w:sz w:val="28"/>
        </w:rPr>
        <w:t>
      96) жеке және заңды тұлғалардың медициналық қызметтер (көмек) көрсету, дәрілік заттар мен медициналық бұйымдардың айналысы саласындағы мәселелер бойынша жолданымдарын, ұсыныстарын, үн қосуларды, сұратуларды, хабарламаларын қарайды;</w:t>
      </w:r>
    </w:p>
    <w:bookmarkEnd w:id="424"/>
    <w:bookmarkStart w:name="z434" w:id="425"/>
    <w:p>
      <w:pPr>
        <w:spacing w:after="0"/>
        <w:ind w:left="0"/>
        <w:jc w:val="both"/>
      </w:pPr>
      <w:r>
        <w:rPr>
          <w:rFonts w:ascii="Times New Roman"/>
          <w:b w:val="false"/>
          <w:i w:val="false"/>
          <w:color w:val="000000"/>
          <w:sz w:val="28"/>
        </w:rPr>
        <w:t>
      97) медициналық қызметтер (көмек) көрсету, дәрілік заттар мен медициналық бұйымдар айналысы салаларындағы нұсқаулықтарды, алгоритмдер мен регламенттерді әзірлейді және бекітеді;</w:t>
      </w:r>
    </w:p>
    <w:bookmarkEnd w:id="425"/>
    <w:bookmarkStart w:name="z435" w:id="426"/>
    <w:p>
      <w:pPr>
        <w:spacing w:after="0"/>
        <w:ind w:left="0"/>
        <w:jc w:val="both"/>
      </w:pPr>
      <w:r>
        <w:rPr>
          <w:rFonts w:ascii="Times New Roman"/>
          <w:b w:val="false"/>
          <w:i w:val="false"/>
          <w:color w:val="000000"/>
          <w:sz w:val="28"/>
        </w:rPr>
        <w:t>
      98) Қазақстан Республикасының заңнамасында көзделген өзге де функцияларды жүзеге асырады.</w:t>
      </w:r>
    </w:p>
    <w:bookmarkEnd w:id="426"/>
    <w:bookmarkStart w:name="z436" w:id="427"/>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427"/>
    <w:bookmarkStart w:name="z437" w:id="42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оларға өзінің өкілеттіктерін жүзеге асыруға дербес жауапты басшы жүзеге асырады.</w:t>
      </w:r>
    </w:p>
    <w:bookmarkEnd w:id="428"/>
    <w:bookmarkStart w:name="z438" w:id="429"/>
    <w:p>
      <w:pPr>
        <w:spacing w:after="0"/>
        <w:ind w:left="0"/>
        <w:jc w:val="both"/>
      </w:pPr>
      <w:r>
        <w:rPr>
          <w:rFonts w:ascii="Times New Roman"/>
          <w:b w:val="false"/>
          <w:i w:val="false"/>
          <w:color w:val="000000"/>
          <w:sz w:val="28"/>
        </w:rPr>
        <w:t>
      17. Комитеттің басшысы Қазақстан Республикасының заңнамасына сәйкес қызметке тағайындалады және қызметтен босатылады.</w:t>
      </w:r>
    </w:p>
    <w:bookmarkEnd w:id="429"/>
    <w:bookmarkStart w:name="z439" w:id="430"/>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қызметке тағайындалатын және қызметтен босатылатын орынбасарлары болады.</w:t>
      </w:r>
    </w:p>
    <w:bookmarkEnd w:id="430"/>
    <w:bookmarkStart w:name="z440" w:id="431"/>
    <w:p>
      <w:pPr>
        <w:spacing w:after="0"/>
        <w:ind w:left="0"/>
        <w:jc w:val="both"/>
      </w:pPr>
      <w:r>
        <w:rPr>
          <w:rFonts w:ascii="Times New Roman"/>
          <w:b w:val="false"/>
          <w:i w:val="false"/>
          <w:color w:val="000000"/>
          <w:sz w:val="28"/>
        </w:rPr>
        <w:t>
      19. Комитет басшысының өкілеттігі:</w:t>
      </w:r>
    </w:p>
    <w:bookmarkEnd w:id="431"/>
    <w:bookmarkStart w:name="z441" w:id="432"/>
    <w:p>
      <w:pPr>
        <w:spacing w:after="0"/>
        <w:ind w:left="0"/>
        <w:jc w:val="both"/>
      </w:pPr>
      <w:r>
        <w:rPr>
          <w:rFonts w:ascii="Times New Roman"/>
          <w:b w:val="false"/>
          <w:i w:val="false"/>
          <w:color w:val="000000"/>
          <w:sz w:val="28"/>
        </w:rPr>
        <w:t>
      1) заңнамаға сәйкес:</w:t>
      </w:r>
    </w:p>
    <w:bookmarkEnd w:id="432"/>
    <w:bookmarkStart w:name="z442" w:id="433"/>
    <w:p>
      <w:pPr>
        <w:spacing w:after="0"/>
        <w:ind w:left="0"/>
        <w:jc w:val="both"/>
      </w:pPr>
      <w:r>
        <w:rPr>
          <w:rFonts w:ascii="Times New Roman"/>
          <w:b w:val="false"/>
          <w:i w:val="false"/>
          <w:color w:val="000000"/>
          <w:sz w:val="28"/>
        </w:rPr>
        <w:t>
      еңбек қатынастары мәселелері жоғары тұрған мемлекеттік органдар мен лауазымды тұлғалардың құзыретіне жатқызылған қызметкерлерден басқа, Комитет жұмыскерлерін;</w:t>
      </w:r>
    </w:p>
    <w:bookmarkEnd w:id="433"/>
    <w:bookmarkStart w:name="z443" w:id="434"/>
    <w:p>
      <w:pPr>
        <w:spacing w:after="0"/>
        <w:ind w:left="0"/>
        <w:jc w:val="both"/>
      </w:pPr>
      <w:r>
        <w:rPr>
          <w:rFonts w:ascii="Times New Roman"/>
          <w:b w:val="false"/>
          <w:i w:val="false"/>
          <w:color w:val="000000"/>
          <w:sz w:val="28"/>
        </w:rPr>
        <w:t>
      Комитеттің аумақтық бөлімшелері басшыларының орынбасарларын;</w:t>
      </w:r>
    </w:p>
    <w:bookmarkEnd w:id="434"/>
    <w:bookmarkStart w:name="z444" w:id="435"/>
    <w:p>
      <w:pPr>
        <w:spacing w:after="0"/>
        <w:ind w:left="0"/>
        <w:jc w:val="both"/>
      </w:pPr>
      <w:r>
        <w:rPr>
          <w:rFonts w:ascii="Times New Roman"/>
          <w:b w:val="false"/>
          <w:i w:val="false"/>
          <w:color w:val="000000"/>
          <w:sz w:val="28"/>
        </w:rPr>
        <w:t>
      Министрмен келісу бойынша Комитетке ведомстволық бағынысты ұйымның бірінші басшысын;</w:t>
      </w:r>
    </w:p>
    <w:bookmarkEnd w:id="435"/>
    <w:bookmarkStart w:name="z445" w:id="436"/>
    <w:p>
      <w:pPr>
        <w:spacing w:after="0"/>
        <w:ind w:left="0"/>
        <w:jc w:val="both"/>
      </w:pPr>
      <w:r>
        <w:rPr>
          <w:rFonts w:ascii="Times New Roman"/>
          <w:b w:val="false"/>
          <w:i w:val="false"/>
          <w:color w:val="000000"/>
          <w:sz w:val="28"/>
        </w:rPr>
        <w:t>
      Комитетке ведомстволық бағынысты ұйымның бірінші басшысының орынбасарларын лауазымға тағайындайды және лауазымнан босатады;</w:t>
      </w:r>
    </w:p>
    <w:bookmarkEnd w:id="436"/>
    <w:bookmarkStart w:name="z446" w:id="437"/>
    <w:p>
      <w:pPr>
        <w:spacing w:after="0"/>
        <w:ind w:left="0"/>
        <w:jc w:val="both"/>
      </w:pPr>
      <w:r>
        <w:rPr>
          <w:rFonts w:ascii="Times New Roman"/>
          <w:b w:val="false"/>
          <w:i w:val="false"/>
          <w:color w:val="000000"/>
          <w:sz w:val="28"/>
        </w:rPr>
        <w:t>
      2) заңнамада белгіленген тәртіппен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Комитеттің аумақтық бөлімшелері басшыларының орынбасарларын, Комитетке ведомстволық бағынысты ұйымның бірінші басшысын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7"/>
    <w:bookmarkStart w:name="z447" w:id="438"/>
    <w:p>
      <w:pPr>
        <w:spacing w:after="0"/>
        <w:ind w:left="0"/>
        <w:jc w:val="both"/>
      </w:pPr>
      <w:r>
        <w:rPr>
          <w:rFonts w:ascii="Times New Roman"/>
          <w:b w:val="false"/>
          <w:i w:val="false"/>
          <w:color w:val="000000"/>
          <w:sz w:val="28"/>
        </w:rPr>
        <w:t>
      Комитеттің облыстардың, республикалық маңызы бар қалалардың және астананың аумақтық бөлімшелері басшыларын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8"/>
    <w:bookmarkStart w:name="z448" w:id="439"/>
    <w:p>
      <w:pPr>
        <w:spacing w:after="0"/>
        <w:ind w:left="0"/>
        <w:jc w:val="both"/>
      </w:pPr>
      <w:r>
        <w:rPr>
          <w:rFonts w:ascii="Times New Roman"/>
          <w:b w:val="false"/>
          <w:i w:val="false"/>
          <w:color w:val="000000"/>
          <w:sz w:val="28"/>
        </w:rPr>
        <w:t>
      жетекшілік ететін Қазақстан Республикасының Денсаулық сақтау вице-министрінің келісуі бойынша Комитет басшысының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9"/>
    <w:bookmarkStart w:name="z449" w:id="440"/>
    <w:p>
      <w:pPr>
        <w:spacing w:after="0"/>
        <w:ind w:left="0"/>
        <w:jc w:val="both"/>
      </w:pPr>
      <w:r>
        <w:rPr>
          <w:rFonts w:ascii="Times New Roman"/>
          <w:b w:val="false"/>
          <w:i w:val="false"/>
          <w:color w:val="000000"/>
          <w:sz w:val="28"/>
        </w:rPr>
        <w:t>
      3) Комитет жұмыскерлерінің, Комитеттің аумақтық бөлімшелері басшыларының орынбасарларын, Комитетке ведомстволық бағынысты ұйымның бірінші басшысының лауазымдық міндеттерін бекітеді;</w:t>
      </w:r>
    </w:p>
    <w:bookmarkEnd w:id="440"/>
    <w:bookmarkStart w:name="z450" w:id="441"/>
    <w:p>
      <w:pPr>
        <w:spacing w:after="0"/>
        <w:ind w:left="0"/>
        <w:jc w:val="both"/>
      </w:pPr>
      <w:r>
        <w:rPr>
          <w:rFonts w:ascii="Times New Roman"/>
          <w:b w:val="false"/>
          <w:i w:val="false"/>
          <w:color w:val="000000"/>
          <w:sz w:val="28"/>
        </w:rPr>
        <w:t>
      4) Комитеттің құрылымдық бөлімшелерінің ережелерін бекітеді;</w:t>
      </w:r>
    </w:p>
    <w:bookmarkEnd w:id="441"/>
    <w:bookmarkStart w:name="z451" w:id="442"/>
    <w:p>
      <w:pPr>
        <w:spacing w:after="0"/>
        <w:ind w:left="0"/>
        <w:jc w:val="both"/>
      </w:pPr>
      <w:r>
        <w:rPr>
          <w:rFonts w:ascii="Times New Roman"/>
          <w:b w:val="false"/>
          <w:i w:val="false"/>
          <w:color w:val="000000"/>
          <w:sz w:val="28"/>
        </w:rPr>
        <w:t>
      5) Комитеттің жұмыс регламентін бекітеді;</w:t>
      </w:r>
    </w:p>
    <w:bookmarkEnd w:id="442"/>
    <w:bookmarkStart w:name="z452" w:id="443"/>
    <w:p>
      <w:pPr>
        <w:spacing w:after="0"/>
        <w:ind w:left="0"/>
        <w:jc w:val="both"/>
      </w:pPr>
      <w:r>
        <w:rPr>
          <w:rFonts w:ascii="Times New Roman"/>
          <w:b w:val="false"/>
          <w:i w:val="false"/>
          <w:color w:val="000000"/>
          <w:sz w:val="28"/>
        </w:rPr>
        <w:t>
      6) Комитетке ведомстволық бағынысты ұйымдар мен аумақтық бөлімшелердің қызметіне басшылықты жүзеге асырады;</w:t>
      </w:r>
    </w:p>
    <w:bookmarkEnd w:id="443"/>
    <w:bookmarkStart w:name="z453" w:id="444"/>
    <w:p>
      <w:pPr>
        <w:spacing w:after="0"/>
        <w:ind w:left="0"/>
        <w:jc w:val="both"/>
      </w:pPr>
      <w:r>
        <w:rPr>
          <w:rFonts w:ascii="Times New Roman"/>
          <w:b w:val="false"/>
          <w:i w:val="false"/>
          <w:color w:val="000000"/>
          <w:sz w:val="28"/>
        </w:rPr>
        <w:t xml:space="preserve">
      7) өз құзыреті шегінде Комитеттің бұйрықтарына қол қояды; </w:t>
      </w:r>
    </w:p>
    <w:bookmarkEnd w:id="444"/>
    <w:bookmarkStart w:name="z454" w:id="445"/>
    <w:p>
      <w:pPr>
        <w:spacing w:after="0"/>
        <w:ind w:left="0"/>
        <w:jc w:val="both"/>
      </w:pPr>
      <w:r>
        <w:rPr>
          <w:rFonts w:ascii="Times New Roman"/>
          <w:b w:val="false"/>
          <w:i w:val="false"/>
          <w:color w:val="000000"/>
          <w:sz w:val="28"/>
        </w:rPr>
        <w:t>
      8) заңнамаға сәйкес барлық мемлекеттік органдарда және өзге де ұйымдарда Комитеттің мүддесін білдіреді;</w:t>
      </w:r>
    </w:p>
    <w:bookmarkEnd w:id="445"/>
    <w:bookmarkStart w:name="z455" w:id="446"/>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w:t>
      </w:r>
    </w:p>
    <w:bookmarkEnd w:id="446"/>
    <w:bookmarkStart w:name="z456" w:id="447"/>
    <w:p>
      <w:pPr>
        <w:spacing w:after="0"/>
        <w:ind w:left="0"/>
        <w:jc w:val="both"/>
      </w:pPr>
      <w:r>
        <w:rPr>
          <w:rFonts w:ascii="Times New Roman"/>
          <w:b w:val="false"/>
          <w:i w:val="false"/>
          <w:color w:val="000000"/>
          <w:sz w:val="28"/>
        </w:rPr>
        <w:t>
      10) Комитет басшысы орынбасарларының лауазымына тағайындау үшін кандидатураларды ұсынады;</w:t>
      </w:r>
    </w:p>
    <w:bookmarkEnd w:id="447"/>
    <w:bookmarkStart w:name="z457" w:id="448"/>
    <w:p>
      <w:pPr>
        <w:spacing w:after="0"/>
        <w:ind w:left="0"/>
        <w:jc w:val="both"/>
      </w:pPr>
      <w:r>
        <w:rPr>
          <w:rFonts w:ascii="Times New Roman"/>
          <w:b w:val="false"/>
          <w:i w:val="false"/>
          <w:color w:val="000000"/>
          <w:sz w:val="28"/>
        </w:rPr>
        <w:t>
      11) Комитеттің атынан Комитеттің құзыретіне кіретін мәселелер бойынша басқа мемлекеттік органдарға жіберілетін құжаттарға қол қояды;</w:t>
      </w:r>
    </w:p>
    <w:bookmarkEnd w:id="448"/>
    <w:bookmarkStart w:name="z458" w:id="449"/>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449"/>
    <w:bookmarkStart w:name="z459" w:id="450"/>
    <w:p>
      <w:pPr>
        <w:spacing w:after="0"/>
        <w:ind w:left="0"/>
        <w:jc w:val="both"/>
      </w:pPr>
      <w:r>
        <w:rPr>
          <w:rFonts w:ascii="Times New Roman"/>
          <w:b w:val="false"/>
          <w:i w:val="false"/>
          <w:color w:val="000000"/>
          <w:sz w:val="28"/>
        </w:rPr>
        <w:t>
      Комитеттің басшысы болмаған кезеңде оның өкілеттіктерін орындауды қолданыстағы заңнамаға сәйкес оны алмастыратын тұлға орындайды.</w:t>
      </w:r>
    </w:p>
    <w:bookmarkEnd w:id="450"/>
    <w:bookmarkStart w:name="z460" w:id="45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451"/>
    <w:bookmarkStart w:name="z461" w:id="452"/>
    <w:p>
      <w:pPr>
        <w:spacing w:after="0"/>
        <w:ind w:left="0"/>
        <w:jc w:val="left"/>
      </w:pPr>
      <w:r>
        <w:rPr>
          <w:rFonts w:ascii="Times New Roman"/>
          <w:b/>
          <w:i w:val="false"/>
          <w:color w:val="000000"/>
        </w:rPr>
        <w:t xml:space="preserve"> 4-тарау. Комитеттің мүлкі.</w:t>
      </w:r>
    </w:p>
    <w:bookmarkEnd w:id="452"/>
    <w:bookmarkStart w:name="z462" w:id="453"/>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53"/>
    <w:bookmarkStart w:name="z463" w:id="45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54"/>
    <w:bookmarkStart w:name="z464" w:id="455"/>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5"/>
    <w:bookmarkStart w:name="z465" w:id="456"/>
    <w:p>
      <w:pPr>
        <w:spacing w:after="0"/>
        <w:ind w:left="0"/>
        <w:jc w:val="left"/>
      </w:pPr>
      <w:r>
        <w:rPr>
          <w:rFonts w:ascii="Times New Roman"/>
          <w:b/>
          <w:i w:val="false"/>
          <w:color w:val="000000"/>
        </w:rPr>
        <w:t xml:space="preserve"> 5-тарау. Комитетті қайта ұйымдастыру және тарату.</w:t>
      </w:r>
    </w:p>
    <w:bookmarkEnd w:id="456"/>
    <w:bookmarkStart w:name="z466" w:id="45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57"/>
    <w:bookmarkStart w:name="z467" w:id="458"/>
    <w:p>
      <w:pPr>
        <w:spacing w:after="0"/>
        <w:ind w:left="0"/>
        <w:jc w:val="both"/>
      </w:pPr>
      <w:r>
        <w:rPr>
          <w:rFonts w:ascii="Times New Roman"/>
          <w:b w:val="false"/>
          <w:i w:val="false"/>
          <w:color w:val="000000"/>
          <w:sz w:val="28"/>
        </w:rPr>
        <w:t>
      Комитеттің қарамағындағы ұйымдардың тізбесі</w:t>
      </w:r>
    </w:p>
    <w:bookmarkEnd w:id="458"/>
    <w:bookmarkStart w:name="z468" w:id="459"/>
    <w:p>
      <w:pPr>
        <w:spacing w:after="0"/>
        <w:ind w:left="0"/>
        <w:jc w:val="both"/>
      </w:pPr>
      <w:r>
        <w:rPr>
          <w:rFonts w:ascii="Times New Roman"/>
          <w:b w:val="false"/>
          <w:i w:val="false"/>
          <w:color w:val="000000"/>
          <w:sz w:val="28"/>
        </w:rPr>
        <w:t>
      1. Шаруашылық жүргізу құқығындағы республикалық мемлекеттік кәсіпорын</w:t>
      </w:r>
    </w:p>
    <w:bookmarkEnd w:id="459"/>
    <w:bookmarkStart w:name="z469" w:id="46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460"/>
    <w:bookmarkStart w:name="z470" w:id="461"/>
    <w:p>
      <w:pPr>
        <w:spacing w:after="0"/>
        <w:ind w:left="0"/>
        <w:jc w:val="both"/>
      </w:pPr>
      <w:r>
        <w:rPr>
          <w:rFonts w:ascii="Times New Roman"/>
          <w:b w:val="false"/>
          <w:i w:val="false"/>
          <w:color w:val="000000"/>
          <w:sz w:val="28"/>
        </w:rPr>
        <w:t>
      2. Комитеттің қарамағындағы аумақтық бөлiмшелердің тізбесі</w:t>
      </w:r>
    </w:p>
    <w:bookmarkEnd w:id="461"/>
    <w:bookmarkStart w:name="z471" w:id="46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w:t>
      </w:r>
    </w:p>
    <w:bookmarkEnd w:id="462"/>
    <w:bookmarkStart w:name="z472" w:id="463"/>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Ақмола облысы бойынша департаменті.</w:t>
      </w:r>
    </w:p>
    <w:bookmarkEnd w:id="463"/>
    <w:bookmarkStart w:name="z473" w:id="464"/>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Ақтөбе облысы бойынша департаменті.</w:t>
      </w:r>
    </w:p>
    <w:bookmarkEnd w:id="464"/>
    <w:bookmarkStart w:name="z474" w:id="465"/>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қаласы бойынша департаменті.</w:t>
      </w:r>
    </w:p>
    <w:bookmarkEnd w:id="465"/>
    <w:bookmarkStart w:name="z475" w:id="466"/>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Алматы облысы бойынша департаменті.</w:t>
      </w:r>
    </w:p>
    <w:bookmarkEnd w:id="466"/>
    <w:bookmarkStart w:name="z476" w:id="467"/>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Атырау облысы бойынша департаменті.</w:t>
      </w:r>
    </w:p>
    <w:bookmarkEnd w:id="467"/>
    <w:bookmarkStart w:name="z477" w:id="468"/>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bookmarkEnd w:id="468"/>
    <w:bookmarkStart w:name="z478" w:id="469"/>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Жамбыл облысы бойынша департаменті.</w:t>
      </w:r>
    </w:p>
    <w:bookmarkEnd w:id="469"/>
    <w:bookmarkStart w:name="z479" w:id="470"/>
    <w:p>
      <w:pPr>
        <w:spacing w:after="0"/>
        <w:ind w:left="0"/>
        <w:jc w:val="both"/>
      </w:pPr>
      <w:r>
        <w:rPr>
          <w:rFonts w:ascii="Times New Roman"/>
          <w:b w:val="false"/>
          <w:i w:val="false"/>
          <w:color w:val="000000"/>
          <w:sz w:val="28"/>
        </w:rPr>
        <w:t>
      9. Қазақстан Республикасының Денсаулық сақтау министрлігі Медициналық және фармацевтикалық бақылау комитетінің Жетісу облысы бойынша департаменті.</w:t>
      </w:r>
    </w:p>
    <w:bookmarkEnd w:id="470"/>
    <w:bookmarkStart w:name="z480" w:id="471"/>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bookmarkEnd w:id="471"/>
    <w:bookmarkStart w:name="z481" w:id="472"/>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bookmarkEnd w:id="472"/>
    <w:bookmarkStart w:name="z482" w:id="473"/>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bookmarkEnd w:id="473"/>
    <w:bookmarkStart w:name="z483" w:id="474"/>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bookmarkEnd w:id="474"/>
    <w:bookmarkStart w:name="z484" w:id="475"/>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Нұр-Сұлтан қаласы бойынша департаменті.</w:t>
      </w:r>
    </w:p>
    <w:bookmarkEnd w:id="475"/>
    <w:bookmarkStart w:name="z485" w:id="476"/>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bookmarkEnd w:id="476"/>
    <w:bookmarkStart w:name="z486" w:id="477"/>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bookmarkEnd w:id="477"/>
    <w:bookmarkStart w:name="z487" w:id="478"/>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bookmarkEnd w:id="478"/>
    <w:bookmarkStart w:name="z488" w:id="479"/>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Ұлытау облысы бойынша департаменті.</w:t>
      </w:r>
    </w:p>
    <w:bookmarkEnd w:id="479"/>
    <w:bookmarkStart w:name="z489" w:id="480"/>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bookmarkEnd w:id="480"/>
    <w:bookmarkStart w:name="z490" w:id="481"/>
    <w:p>
      <w:pPr>
        <w:spacing w:after="0"/>
        <w:ind w:left="0"/>
        <w:jc w:val="both"/>
      </w:pPr>
      <w:r>
        <w:rPr>
          <w:rFonts w:ascii="Times New Roman"/>
          <w:b w:val="false"/>
          <w:i w:val="false"/>
          <w:color w:val="000000"/>
          <w:sz w:val="28"/>
        </w:rPr>
        <w:t xml:space="preserve">
      20. Қазақстан Республикасы Денсаулық сақтау министрлігі Медициналық және фармацевтикалық бақылау комитетінің Шымкент қаласы бойынша департаменті. </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2-қосымша</w:t>
            </w:r>
          </w:p>
        </w:tc>
      </w:tr>
    </w:tbl>
    <w:bookmarkStart w:name="z492" w:id="482"/>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 туралы ереже</w:t>
      </w:r>
    </w:p>
    <w:bookmarkEnd w:id="482"/>
    <w:bookmarkStart w:name="z493" w:id="483"/>
    <w:p>
      <w:pPr>
        <w:spacing w:after="0"/>
        <w:ind w:left="0"/>
        <w:jc w:val="left"/>
      </w:pPr>
      <w:r>
        <w:rPr>
          <w:rFonts w:ascii="Times New Roman"/>
          <w:b/>
          <w:i w:val="false"/>
          <w:color w:val="000000"/>
        </w:rPr>
        <w:t xml:space="preserve"> 1-тарау. Жалпы ережелер</w:t>
      </w:r>
    </w:p>
    <w:bookmarkEnd w:id="483"/>
    <w:bookmarkStart w:name="z494" w:id="48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484"/>
    <w:bookmarkStart w:name="z495" w:id="48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485"/>
    <w:bookmarkStart w:name="z496" w:id="486"/>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486"/>
    <w:bookmarkStart w:name="z497" w:id="48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87"/>
    <w:bookmarkStart w:name="z498" w:id="48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488"/>
    <w:bookmarkStart w:name="z499" w:id="489"/>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489"/>
    <w:bookmarkStart w:name="z500" w:id="49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90"/>
    <w:bookmarkStart w:name="z501" w:id="491"/>
    <w:p>
      <w:pPr>
        <w:spacing w:after="0"/>
        <w:ind w:left="0"/>
        <w:jc w:val="both"/>
      </w:pPr>
      <w:r>
        <w:rPr>
          <w:rFonts w:ascii="Times New Roman"/>
          <w:b w:val="false"/>
          <w:i w:val="false"/>
          <w:color w:val="000000"/>
          <w:sz w:val="28"/>
        </w:rPr>
        <w:t>
      8. Заңды тұлғаның орналасқан жері – 020000, Қазақстан Республикасы, Ақмола облысы, Көкшетау қаласы, Н. Назарбаев даңғылы, 158Г.</w:t>
      </w:r>
    </w:p>
    <w:bookmarkEnd w:id="491"/>
    <w:bookmarkStart w:name="z502" w:id="49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w:t>
      </w:r>
    </w:p>
    <w:bookmarkEnd w:id="492"/>
    <w:bookmarkStart w:name="z503" w:id="49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493"/>
    <w:bookmarkStart w:name="z504" w:id="49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494"/>
    <w:bookmarkStart w:name="z505" w:id="49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495"/>
    <w:bookmarkStart w:name="z506" w:id="49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96"/>
    <w:bookmarkStart w:name="z507" w:id="49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97"/>
    <w:bookmarkStart w:name="z508" w:id="498"/>
    <w:p>
      <w:pPr>
        <w:spacing w:after="0"/>
        <w:ind w:left="0"/>
        <w:jc w:val="both"/>
      </w:pPr>
      <w:r>
        <w:rPr>
          <w:rFonts w:ascii="Times New Roman"/>
          <w:b w:val="false"/>
          <w:i w:val="false"/>
          <w:color w:val="000000"/>
          <w:sz w:val="28"/>
        </w:rPr>
        <w:t>
      13. Мақсаттары:</w:t>
      </w:r>
    </w:p>
    <w:bookmarkEnd w:id="498"/>
    <w:bookmarkStart w:name="z509" w:id="499"/>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499"/>
    <w:bookmarkStart w:name="z510" w:id="500"/>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500"/>
    <w:bookmarkStart w:name="z511" w:id="501"/>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501"/>
    <w:bookmarkStart w:name="z512" w:id="502"/>
    <w:p>
      <w:pPr>
        <w:spacing w:after="0"/>
        <w:ind w:left="0"/>
        <w:jc w:val="both"/>
      </w:pPr>
      <w:r>
        <w:rPr>
          <w:rFonts w:ascii="Times New Roman"/>
          <w:b w:val="false"/>
          <w:i w:val="false"/>
          <w:color w:val="000000"/>
          <w:sz w:val="28"/>
        </w:rPr>
        <w:t>
      14. Құқықтары мен міндеттері:</w:t>
      </w:r>
    </w:p>
    <w:bookmarkEnd w:id="502"/>
    <w:bookmarkStart w:name="z513" w:id="50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503"/>
    <w:bookmarkStart w:name="z514" w:id="504"/>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504"/>
    <w:bookmarkStart w:name="z515" w:id="505"/>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505"/>
    <w:bookmarkStart w:name="z516" w:id="506"/>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506"/>
    <w:bookmarkStart w:name="z517" w:id="507"/>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507"/>
    <w:bookmarkStart w:name="z518" w:id="50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08"/>
    <w:bookmarkStart w:name="z519" w:id="509"/>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509"/>
    <w:bookmarkStart w:name="z520" w:id="510"/>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510"/>
    <w:bookmarkStart w:name="z521" w:id="51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511"/>
    <w:bookmarkStart w:name="z522" w:id="512"/>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512"/>
    <w:bookmarkStart w:name="z523" w:id="513"/>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513"/>
    <w:bookmarkStart w:name="z524" w:id="514"/>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514"/>
    <w:bookmarkStart w:name="z525" w:id="515"/>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515"/>
    <w:bookmarkStart w:name="z526" w:id="516"/>
    <w:p>
      <w:pPr>
        <w:spacing w:after="0"/>
        <w:ind w:left="0"/>
        <w:jc w:val="both"/>
      </w:pPr>
      <w:r>
        <w:rPr>
          <w:rFonts w:ascii="Times New Roman"/>
          <w:b w:val="false"/>
          <w:i w:val="false"/>
          <w:color w:val="000000"/>
          <w:sz w:val="28"/>
        </w:rPr>
        <w:t xml:space="preserve">
      15. Функциялары: </w:t>
      </w:r>
    </w:p>
    <w:bookmarkEnd w:id="516"/>
    <w:bookmarkStart w:name="z527" w:id="517"/>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517"/>
    <w:bookmarkStart w:name="z528" w:id="518"/>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518"/>
    <w:bookmarkStart w:name="z529" w:id="519"/>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519"/>
    <w:bookmarkStart w:name="z530" w:id="520"/>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520"/>
    <w:bookmarkStart w:name="z531" w:id="521"/>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521"/>
    <w:bookmarkStart w:name="z532" w:id="522"/>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522"/>
    <w:bookmarkStart w:name="z533" w:id="523"/>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523"/>
    <w:bookmarkStart w:name="z534" w:id="524"/>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524"/>
    <w:bookmarkStart w:name="z535" w:id="525"/>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525"/>
    <w:bookmarkStart w:name="z536" w:id="526"/>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526"/>
    <w:bookmarkStart w:name="z537" w:id="527"/>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527"/>
    <w:bookmarkStart w:name="z538" w:id="528"/>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528"/>
    <w:bookmarkStart w:name="z539" w:id="529"/>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529"/>
    <w:bookmarkStart w:name="z540" w:id="530"/>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530"/>
    <w:bookmarkStart w:name="z541" w:id="531"/>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531"/>
    <w:bookmarkStart w:name="z542" w:id="532"/>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532"/>
    <w:bookmarkStart w:name="z543" w:id="533"/>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533"/>
    <w:bookmarkStart w:name="z544" w:id="534"/>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34"/>
    <w:bookmarkStart w:name="z545" w:id="535"/>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535"/>
    <w:bookmarkStart w:name="z546" w:id="536"/>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536"/>
    <w:bookmarkStart w:name="z547" w:id="537"/>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537"/>
    <w:bookmarkStart w:name="z548" w:id="538"/>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538"/>
    <w:bookmarkStart w:name="z549" w:id="539"/>
    <w:p>
      <w:pPr>
        <w:spacing w:after="0"/>
        <w:ind w:left="0"/>
        <w:jc w:val="both"/>
      </w:pPr>
      <w:r>
        <w:rPr>
          <w:rFonts w:ascii="Times New Roman"/>
          <w:b w:val="false"/>
          <w:i w:val="false"/>
          <w:color w:val="000000"/>
          <w:sz w:val="28"/>
        </w:rPr>
        <w:t>
      23) фармацевтикалық инспекцияларды жүзеге асырады;</w:t>
      </w:r>
    </w:p>
    <w:bookmarkEnd w:id="539"/>
    <w:bookmarkStart w:name="z550" w:id="540"/>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540"/>
    <w:bookmarkStart w:name="z551" w:id="541"/>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541"/>
    <w:bookmarkStart w:name="z552" w:id="542"/>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542"/>
    <w:bookmarkStart w:name="z553" w:id="543"/>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543"/>
    <w:bookmarkStart w:name="z554" w:id="544"/>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544"/>
    <w:bookmarkStart w:name="z555" w:id="545"/>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545"/>
    <w:bookmarkStart w:name="z556" w:id="546"/>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546"/>
    <w:bookmarkStart w:name="z557" w:id="547"/>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547"/>
    <w:bookmarkStart w:name="z558" w:id="548"/>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548"/>
    <w:bookmarkStart w:name="z559" w:id="549"/>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549"/>
    <w:bookmarkStart w:name="z560" w:id="55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550"/>
    <w:bookmarkStart w:name="z561" w:id="551"/>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551"/>
    <w:bookmarkStart w:name="z562" w:id="55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552"/>
    <w:bookmarkStart w:name="z563" w:id="55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553"/>
    <w:bookmarkStart w:name="z564" w:id="554"/>
    <w:p>
      <w:pPr>
        <w:spacing w:after="0"/>
        <w:ind w:left="0"/>
        <w:jc w:val="both"/>
      </w:pPr>
      <w:r>
        <w:rPr>
          <w:rFonts w:ascii="Times New Roman"/>
          <w:b w:val="false"/>
          <w:i w:val="false"/>
          <w:color w:val="000000"/>
          <w:sz w:val="28"/>
        </w:rPr>
        <w:t>
      19. Департамент басшысының өкілеттігі:</w:t>
      </w:r>
    </w:p>
    <w:bookmarkEnd w:id="554"/>
    <w:bookmarkStart w:name="z565" w:id="555"/>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555"/>
    <w:bookmarkStart w:name="z566" w:id="556"/>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56"/>
    <w:bookmarkStart w:name="z567" w:id="557"/>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557"/>
    <w:bookmarkStart w:name="z568" w:id="558"/>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558"/>
    <w:bookmarkStart w:name="z569" w:id="559"/>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559"/>
    <w:bookmarkStart w:name="z570" w:id="560"/>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560"/>
    <w:bookmarkStart w:name="z571" w:id="56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561"/>
    <w:bookmarkStart w:name="z572" w:id="562"/>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562"/>
    <w:bookmarkStart w:name="z573" w:id="563"/>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563"/>
    <w:bookmarkStart w:name="z574" w:id="56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564"/>
    <w:bookmarkStart w:name="z575" w:id="565"/>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565"/>
    <w:bookmarkStart w:name="z576" w:id="56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566"/>
    <w:bookmarkStart w:name="z577" w:id="567"/>
    <w:p>
      <w:pPr>
        <w:spacing w:after="0"/>
        <w:ind w:left="0"/>
        <w:jc w:val="left"/>
      </w:pPr>
      <w:r>
        <w:rPr>
          <w:rFonts w:ascii="Times New Roman"/>
          <w:b/>
          <w:i w:val="false"/>
          <w:color w:val="000000"/>
        </w:rPr>
        <w:t xml:space="preserve"> 4-тарау. Департаменттің мүлкі.</w:t>
      </w:r>
    </w:p>
    <w:bookmarkEnd w:id="567"/>
    <w:bookmarkStart w:name="z578" w:id="5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68"/>
    <w:bookmarkStart w:name="z579" w:id="56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69"/>
    <w:bookmarkStart w:name="z580" w:id="57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70"/>
    <w:bookmarkStart w:name="z581" w:id="57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71"/>
    <w:bookmarkStart w:name="z582" w:id="572"/>
    <w:p>
      <w:pPr>
        <w:spacing w:after="0"/>
        <w:ind w:left="0"/>
        <w:jc w:val="left"/>
      </w:pPr>
      <w:r>
        <w:rPr>
          <w:rFonts w:ascii="Times New Roman"/>
          <w:b/>
          <w:i w:val="false"/>
          <w:color w:val="000000"/>
        </w:rPr>
        <w:t xml:space="preserve"> 5-тарау. Департаментті қайта ұйымдастыру және тарату.</w:t>
      </w:r>
    </w:p>
    <w:bookmarkEnd w:id="572"/>
    <w:bookmarkStart w:name="z583" w:id="5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3-қосымша</w:t>
            </w:r>
          </w:p>
        </w:tc>
      </w:tr>
    </w:tbl>
    <w:bookmarkStart w:name="z587" w:id="57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 туралы ереже</w:t>
      </w:r>
    </w:p>
    <w:bookmarkEnd w:id="574"/>
    <w:bookmarkStart w:name="z588" w:id="575"/>
    <w:p>
      <w:pPr>
        <w:spacing w:after="0"/>
        <w:ind w:left="0"/>
        <w:jc w:val="left"/>
      </w:pPr>
      <w:r>
        <w:rPr>
          <w:rFonts w:ascii="Times New Roman"/>
          <w:b/>
          <w:i w:val="false"/>
          <w:color w:val="000000"/>
        </w:rPr>
        <w:t xml:space="preserve"> 1-тарау. Жалпы ережелер</w:t>
      </w:r>
    </w:p>
    <w:bookmarkEnd w:id="575"/>
    <w:bookmarkStart w:name="z589" w:id="576"/>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576"/>
    <w:bookmarkStart w:name="z590" w:id="5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577"/>
    <w:bookmarkStart w:name="z591" w:id="578"/>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578"/>
    <w:bookmarkStart w:name="z592" w:id="57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79"/>
    <w:bookmarkStart w:name="z593" w:id="58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580"/>
    <w:bookmarkStart w:name="z594" w:id="581"/>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581"/>
    <w:bookmarkStart w:name="z595" w:id="5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82"/>
    <w:bookmarkStart w:name="z596" w:id="583"/>
    <w:p>
      <w:pPr>
        <w:spacing w:after="0"/>
        <w:ind w:left="0"/>
        <w:jc w:val="both"/>
      </w:pPr>
      <w:r>
        <w:rPr>
          <w:rFonts w:ascii="Times New Roman"/>
          <w:b w:val="false"/>
          <w:i w:val="false"/>
          <w:color w:val="000000"/>
          <w:sz w:val="28"/>
        </w:rPr>
        <w:t>
      8. Заңды тұлғаның орналасқан жері – 030007, Қазақстан Республикасы, Ақтөбе облысы, Ақтөбе қаласы, Тілеу батыр көшесі, 9Б.</w:t>
      </w:r>
    </w:p>
    <w:bookmarkEnd w:id="583"/>
    <w:bookmarkStart w:name="z597" w:id="58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w:t>
      </w:r>
    </w:p>
    <w:bookmarkEnd w:id="584"/>
    <w:bookmarkStart w:name="z598" w:id="58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585"/>
    <w:bookmarkStart w:name="z599" w:id="58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586"/>
    <w:bookmarkStart w:name="z600" w:id="58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587"/>
    <w:bookmarkStart w:name="z601" w:id="58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88"/>
    <w:bookmarkStart w:name="z602" w:id="58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89"/>
    <w:bookmarkStart w:name="z603" w:id="590"/>
    <w:p>
      <w:pPr>
        <w:spacing w:after="0"/>
        <w:ind w:left="0"/>
        <w:jc w:val="both"/>
      </w:pPr>
      <w:r>
        <w:rPr>
          <w:rFonts w:ascii="Times New Roman"/>
          <w:b w:val="false"/>
          <w:i w:val="false"/>
          <w:color w:val="000000"/>
          <w:sz w:val="28"/>
        </w:rPr>
        <w:t>
      13. Мақсаттары:</w:t>
      </w:r>
    </w:p>
    <w:bookmarkEnd w:id="590"/>
    <w:bookmarkStart w:name="z604" w:id="591"/>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591"/>
    <w:bookmarkStart w:name="z605" w:id="592"/>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592"/>
    <w:bookmarkStart w:name="z606" w:id="593"/>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593"/>
    <w:bookmarkStart w:name="z607" w:id="594"/>
    <w:p>
      <w:pPr>
        <w:spacing w:after="0"/>
        <w:ind w:left="0"/>
        <w:jc w:val="both"/>
      </w:pPr>
      <w:r>
        <w:rPr>
          <w:rFonts w:ascii="Times New Roman"/>
          <w:b w:val="false"/>
          <w:i w:val="false"/>
          <w:color w:val="000000"/>
          <w:sz w:val="28"/>
        </w:rPr>
        <w:t>
      14. Құқықтары мен міндеттері:</w:t>
      </w:r>
    </w:p>
    <w:bookmarkEnd w:id="594"/>
    <w:bookmarkStart w:name="z608" w:id="59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595"/>
    <w:bookmarkStart w:name="z609" w:id="596"/>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596"/>
    <w:bookmarkStart w:name="z610" w:id="597"/>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597"/>
    <w:bookmarkStart w:name="z611" w:id="598"/>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598"/>
    <w:bookmarkStart w:name="z612" w:id="599"/>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599"/>
    <w:bookmarkStart w:name="z613" w:id="60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00"/>
    <w:bookmarkStart w:name="z614" w:id="601"/>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601"/>
    <w:bookmarkStart w:name="z615" w:id="602"/>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602"/>
    <w:bookmarkStart w:name="z616" w:id="60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603"/>
    <w:bookmarkStart w:name="z617" w:id="604"/>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604"/>
    <w:bookmarkStart w:name="z618" w:id="605"/>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605"/>
    <w:bookmarkStart w:name="z619" w:id="606"/>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606"/>
    <w:bookmarkStart w:name="z620" w:id="607"/>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607"/>
    <w:bookmarkStart w:name="z621" w:id="608"/>
    <w:p>
      <w:pPr>
        <w:spacing w:after="0"/>
        <w:ind w:left="0"/>
        <w:jc w:val="both"/>
      </w:pPr>
      <w:r>
        <w:rPr>
          <w:rFonts w:ascii="Times New Roman"/>
          <w:b w:val="false"/>
          <w:i w:val="false"/>
          <w:color w:val="000000"/>
          <w:sz w:val="28"/>
        </w:rPr>
        <w:t xml:space="preserve">
      15. Функциялары: </w:t>
      </w:r>
    </w:p>
    <w:bookmarkEnd w:id="608"/>
    <w:bookmarkStart w:name="z622" w:id="609"/>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609"/>
    <w:bookmarkStart w:name="z623" w:id="610"/>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610"/>
    <w:bookmarkStart w:name="z624" w:id="611"/>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611"/>
    <w:bookmarkStart w:name="z625" w:id="612"/>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612"/>
    <w:bookmarkStart w:name="z626" w:id="613"/>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613"/>
    <w:bookmarkStart w:name="z627" w:id="614"/>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614"/>
    <w:bookmarkStart w:name="z628" w:id="615"/>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615"/>
    <w:bookmarkStart w:name="z629" w:id="616"/>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616"/>
    <w:bookmarkStart w:name="z630" w:id="617"/>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617"/>
    <w:bookmarkStart w:name="z631" w:id="618"/>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618"/>
    <w:bookmarkStart w:name="z632" w:id="619"/>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619"/>
    <w:bookmarkStart w:name="z633" w:id="620"/>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620"/>
    <w:bookmarkStart w:name="z634" w:id="621"/>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621"/>
    <w:bookmarkStart w:name="z635" w:id="622"/>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622"/>
    <w:bookmarkStart w:name="z636" w:id="623"/>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623"/>
    <w:bookmarkStart w:name="z637" w:id="624"/>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624"/>
    <w:bookmarkStart w:name="z638" w:id="625"/>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625"/>
    <w:bookmarkStart w:name="z639" w:id="626"/>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626"/>
    <w:bookmarkStart w:name="z640" w:id="627"/>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627"/>
    <w:bookmarkStart w:name="z641" w:id="628"/>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628"/>
    <w:bookmarkStart w:name="z642" w:id="629"/>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629"/>
    <w:bookmarkStart w:name="z643" w:id="630"/>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630"/>
    <w:bookmarkStart w:name="z644" w:id="631"/>
    <w:p>
      <w:pPr>
        <w:spacing w:after="0"/>
        <w:ind w:left="0"/>
        <w:jc w:val="both"/>
      </w:pPr>
      <w:r>
        <w:rPr>
          <w:rFonts w:ascii="Times New Roman"/>
          <w:b w:val="false"/>
          <w:i w:val="false"/>
          <w:color w:val="000000"/>
          <w:sz w:val="28"/>
        </w:rPr>
        <w:t>
      23) фармацевтикалық инспекцияларды жүзеге асырады;</w:t>
      </w:r>
    </w:p>
    <w:bookmarkEnd w:id="631"/>
    <w:bookmarkStart w:name="z645" w:id="632"/>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632"/>
    <w:bookmarkStart w:name="z646" w:id="633"/>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633"/>
    <w:bookmarkStart w:name="z647" w:id="634"/>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634"/>
    <w:bookmarkStart w:name="z648" w:id="635"/>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635"/>
    <w:bookmarkStart w:name="z649" w:id="636"/>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636"/>
    <w:bookmarkStart w:name="z650" w:id="637"/>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637"/>
    <w:bookmarkStart w:name="z651" w:id="638"/>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638"/>
    <w:bookmarkStart w:name="z652" w:id="639"/>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639"/>
    <w:bookmarkStart w:name="z653" w:id="640"/>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640"/>
    <w:bookmarkStart w:name="z654" w:id="641"/>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641"/>
    <w:bookmarkStart w:name="z655" w:id="64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642"/>
    <w:bookmarkStart w:name="z656" w:id="643"/>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643"/>
    <w:bookmarkStart w:name="z657" w:id="644"/>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644"/>
    <w:bookmarkStart w:name="z658" w:id="64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645"/>
    <w:bookmarkStart w:name="z659" w:id="646"/>
    <w:p>
      <w:pPr>
        <w:spacing w:after="0"/>
        <w:ind w:left="0"/>
        <w:jc w:val="both"/>
      </w:pPr>
      <w:r>
        <w:rPr>
          <w:rFonts w:ascii="Times New Roman"/>
          <w:b w:val="false"/>
          <w:i w:val="false"/>
          <w:color w:val="000000"/>
          <w:sz w:val="28"/>
        </w:rPr>
        <w:t>
      19. Департамент басшысының өкілеттігі:</w:t>
      </w:r>
    </w:p>
    <w:bookmarkEnd w:id="646"/>
    <w:bookmarkStart w:name="z660" w:id="647"/>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647"/>
    <w:bookmarkStart w:name="z661" w:id="648"/>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48"/>
    <w:bookmarkStart w:name="z662" w:id="649"/>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649"/>
    <w:bookmarkStart w:name="z663" w:id="650"/>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650"/>
    <w:bookmarkStart w:name="z664" w:id="651"/>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651"/>
    <w:bookmarkStart w:name="z665" w:id="652"/>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652"/>
    <w:bookmarkStart w:name="z666" w:id="65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653"/>
    <w:bookmarkStart w:name="z667" w:id="654"/>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654"/>
    <w:bookmarkStart w:name="z668" w:id="655"/>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655"/>
    <w:bookmarkStart w:name="z669" w:id="65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56"/>
    <w:bookmarkStart w:name="z670" w:id="657"/>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657"/>
    <w:bookmarkStart w:name="z671" w:id="65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658"/>
    <w:bookmarkStart w:name="z672" w:id="659"/>
    <w:p>
      <w:pPr>
        <w:spacing w:after="0"/>
        <w:ind w:left="0"/>
        <w:jc w:val="left"/>
      </w:pPr>
      <w:r>
        <w:rPr>
          <w:rFonts w:ascii="Times New Roman"/>
          <w:b/>
          <w:i w:val="false"/>
          <w:color w:val="000000"/>
        </w:rPr>
        <w:t xml:space="preserve"> 4-тарау. Департаменттің мүлкі.</w:t>
      </w:r>
    </w:p>
    <w:bookmarkEnd w:id="659"/>
    <w:bookmarkStart w:name="z673" w:id="6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60"/>
    <w:bookmarkStart w:name="z674" w:id="661"/>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61"/>
    <w:bookmarkStart w:name="z675" w:id="66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62"/>
    <w:bookmarkStart w:name="z676" w:id="66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3"/>
    <w:bookmarkStart w:name="z677" w:id="664"/>
    <w:p>
      <w:pPr>
        <w:spacing w:after="0"/>
        <w:ind w:left="0"/>
        <w:jc w:val="left"/>
      </w:pPr>
      <w:r>
        <w:rPr>
          <w:rFonts w:ascii="Times New Roman"/>
          <w:b/>
          <w:i w:val="false"/>
          <w:color w:val="000000"/>
        </w:rPr>
        <w:t xml:space="preserve"> 5-тарау. Департаментті қайта ұйымдастыру және тарату.</w:t>
      </w:r>
    </w:p>
    <w:bookmarkEnd w:id="664"/>
    <w:bookmarkStart w:name="z678" w:id="6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4-қосымша</w:t>
            </w:r>
          </w:p>
        </w:tc>
      </w:tr>
    </w:tbl>
    <w:bookmarkStart w:name="z680" w:id="666"/>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 туралы ереже</w:t>
      </w:r>
    </w:p>
    <w:bookmarkEnd w:id="666"/>
    <w:bookmarkStart w:name="z681" w:id="667"/>
    <w:p>
      <w:pPr>
        <w:spacing w:after="0"/>
        <w:ind w:left="0"/>
        <w:jc w:val="left"/>
      </w:pPr>
      <w:r>
        <w:rPr>
          <w:rFonts w:ascii="Times New Roman"/>
          <w:b/>
          <w:i w:val="false"/>
          <w:color w:val="000000"/>
        </w:rPr>
        <w:t xml:space="preserve"> 1-тарау. Жалпы ережелер</w:t>
      </w:r>
    </w:p>
    <w:bookmarkEnd w:id="667"/>
    <w:bookmarkStart w:name="z682" w:id="66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668"/>
    <w:bookmarkStart w:name="z683" w:id="6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669"/>
    <w:bookmarkStart w:name="z684" w:id="670"/>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670"/>
    <w:bookmarkStart w:name="z685" w:id="67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71"/>
    <w:bookmarkStart w:name="z686" w:id="67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672"/>
    <w:bookmarkStart w:name="z687" w:id="673"/>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673"/>
    <w:bookmarkStart w:name="z688" w:id="67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74"/>
    <w:bookmarkStart w:name="z689" w:id="675"/>
    <w:p>
      <w:pPr>
        <w:spacing w:after="0"/>
        <w:ind w:left="0"/>
        <w:jc w:val="both"/>
      </w:pPr>
      <w:r>
        <w:rPr>
          <w:rFonts w:ascii="Times New Roman"/>
          <w:b w:val="false"/>
          <w:i w:val="false"/>
          <w:color w:val="000000"/>
          <w:sz w:val="28"/>
        </w:rPr>
        <w:t>
      8. Заңды тұлғаның орналасқан жері – 050000, Қазақстан Республикасы, Алматы қаласы, Абылай хан даңғылы, 63.</w:t>
      </w:r>
    </w:p>
    <w:bookmarkEnd w:id="675"/>
    <w:bookmarkStart w:name="z690" w:id="67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w:t>
      </w:r>
    </w:p>
    <w:bookmarkEnd w:id="676"/>
    <w:bookmarkStart w:name="z691" w:id="67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677"/>
    <w:bookmarkStart w:name="z692" w:id="67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678"/>
    <w:bookmarkStart w:name="z693" w:id="67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679"/>
    <w:bookmarkStart w:name="z694" w:id="68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80"/>
    <w:bookmarkStart w:name="z695" w:id="68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81"/>
    <w:bookmarkStart w:name="z696" w:id="682"/>
    <w:p>
      <w:pPr>
        <w:spacing w:after="0"/>
        <w:ind w:left="0"/>
        <w:jc w:val="both"/>
      </w:pPr>
      <w:r>
        <w:rPr>
          <w:rFonts w:ascii="Times New Roman"/>
          <w:b w:val="false"/>
          <w:i w:val="false"/>
          <w:color w:val="000000"/>
          <w:sz w:val="28"/>
        </w:rPr>
        <w:t>
      13. Мақсаттары:</w:t>
      </w:r>
    </w:p>
    <w:bookmarkEnd w:id="682"/>
    <w:bookmarkStart w:name="z697" w:id="683"/>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683"/>
    <w:bookmarkStart w:name="z698" w:id="684"/>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684"/>
    <w:bookmarkStart w:name="z699" w:id="685"/>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685"/>
    <w:bookmarkStart w:name="z700" w:id="686"/>
    <w:p>
      <w:pPr>
        <w:spacing w:after="0"/>
        <w:ind w:left="0"/>
        <w:jc w:val="both"/>
      </w:pPr>
      <w:r>
        <w:rPr>
          <w:rFonts w:ascii="Times New Roman"/>
          <w:b w:val="false"/>
          <w:i w:val="false"/>
          <w:color w:val="000000"/>
          <w:sz w:val="28"/>
        </w:rPr>
        <w:t>
      14. Құқықтары мен міндеттері:</w:t>
      </w:r>
    </w:p>
    <w:bookmarkEnd w:id="686"/>
    <w:bookmarkStart w:name="z701" w:id="68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687"/>
    <w:bookmarkStart w:name="z702" w:id="688"/>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688"/>
    <w:bookmarkStart w:name="z703" w:id="689"/>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689"/>
    <w:bookmarkStart w:name="z704" w:id="690"/>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690"/>
    <w:bookmarkStart w:name="z705" w:id="691"/>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691"/>
    <w:bookmarkStart w:name="z706" w:id="69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92"/>
    <w:bookmarkStart w:name="z707" w:id="693"/>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693"/>
    <w:bookmarkStart w:name="z708" w:id="694"/>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694"/>
    <w:bookmarkStart w:name="z709" w:id="69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695"/>
    <w:bookmarkStart w:name="z710" w:id="696"/>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696"/>
    <w:bookmarkStart w:name="z711" w:id="697"/>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697"/>
    <w:bookmarkStart w:name="z712" w:id="698"/>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698"/>
    <w:bookmarkStart w:name="z713" w:id="699"/>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699"/>
    <w:bookmarkStart w:name="z714" w:id="700"/>
    <w:p>
      <w:pPr>
        <w:spacing w:after="0"/>
        <w:ind w:left="0"/>
        <w:jc w:val="both"/>
      </w:pPr>
      <w:r>
        <w:rPr>
          <w:rFonts w:ascii="Times New Roman"/>
          <w:b w:val="false"/>
          <w:i w:val="false"/>
          <w:color w:val="000000"/>
          <w:sz w:val="28"/>
        </w:rPr>
        <w:t xml:space="preserve">
      15. Функциялары: </w:t>
      </w:r>
    </w:p>
    <w:bookmarkEnd w:id="700"/>
    <w:bookmarkStart w:name="z715" w:id="701"/>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701"/>
    <w:bookmarkStart w:name="z716" w:id="702"/>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702"/>
    <w:bookmarkStart w:name="z717" w:id="703"/>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703"/>
    <w:bookmarkStart w:name="z718" w:id="704"/>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704"/>
    <w:bookmarkStart w:name="z719" w:id="705"/>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705"/>
    <w:bookmarkStart w:name="z720" w:id="706"/>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706"/>
    <w:bookmarkStart w:name="z721" w:id="707"/>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707"/>
    <w:bookmarkStart w:name="z722" w:id="708"/>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708"/>
    <w:bookmarkStart w:name="z723" w:id="709"/>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709"/>
    <w:bookmarkStart w:name="z724" w:id="710"/>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710"/>
    <w:bookmarkStart w:name="z725" w:id="711"/>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711"/>
    <w:bookmarkStart w:name="z726" w:id="712"/>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712"/>
    <w:bookmarkStart w:name="z727" w:id="713"/>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713"/>
    <w:bookmarkStart w:name="z728" w:id="714"/>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714"/>
    <w:bookmarkStart w:name="z729" w:id="715"/>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715"/>
    <w:bookmarkStart w:name="z730" w:id="716"/>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716"/>
    <w:bookmarkStart w:name="z731" w:id="717"/>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717"/>
    <w:bookmarkStart w:name="z732" w:id="718"/>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718"/>
    <w:bookmarkStart w:name="z733" w:id="719"/>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719"/>
    <w:bookmarkStart w:name="z734" w:id="720"/>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720"/>
    <w:bookmarkStart w:name="z735" w:id="721"/>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721"/>
    <w:bookmarkStart w:name="z736" w:id="722"/>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722"/>
    <w:bookmarkStart w:name="z737" w:id="723"/>
    <w:p>
      <w:pPr>
        <w:spacing w:after="0"/>
        <w:ind w:left="0"/>
        <w:jc w:val="both"/>
      </w:pPr>
      <w:r>
        <w:rPr>
          <w:rFonts w:ascii="Times New Roman"/>
          <w:b w:val="false"/>
          <w:i w:val="false"/>
          <w:color w:val="000000"/>
          <w:sz w:val="28"/>
        </w:rPr>
        <w:t>
      23) фармацевтикалық инспекцияларды жүзеге асырады;</w:t>
      </w:r>
    </w:p>
    <w:bookmarkEnd w:id="723"/>
    <w:bookmarkStart w:name="z738" w:id="724"/>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724"/>
    <w:bookmarkStart w:name="z739" w:id="725"/>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725"/>
    <w:bookmarkStart w:name="z740" w:id="726"/>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726"/>
    <w:bookmarkStart w:name="z741" w:id="727"/>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727"/>
    <w:bookmarkStart w:name="z742" w:id="728"/>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728"/>
    <w:bookmarkStart w:name="z743" w:id="729"/>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729"/>
    <w:bookmarkStart w:name="z744" w:id="730"/>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730"/>
    <w:bookmarkStart w:name="z745" w:id="731"/>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731"/>
    <w:bookmarkStart w:name="z746" w:id="732"/>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732"/>
    <w:bookmarkStart w:name="z747" w:id="733"/>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733"/>
    <w:bookmarkStart w:name="z748" w:id="734"/>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734"/>
    <w:bookmarkStart w:name="z749" w:id="735"/>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735"/>
    <w:bookmarkStart w:name="z750" w:id="73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736"/>
    <w:bookmarkStart w:name="z751" w:id="7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737"/>
    <w:bookmarkStart w:name="z752" w:id="738"/>
    <w:p>
      <w:pPr>
        <w:spacing w:after="0"/>
        <w:ind w:left="0"/>
        <w:jc w:val="both"/>
      </w:pPr>
      <w:r>
        <w:rPr>
          <w:rFonts w:ascii="Times New Roman"/>
          <w:b w:val="false"/>
          <w:i w:val="false"/>
          <w:color w:val="000000"/>
          <w:sz w:val="28"/>
        </w:rPr>
        <w:t>
      19. Департамент басшысының өкілеттігі:</w:t>
      </w:r>
    </w:p>
    <w:bookmarkEnd w:id="738"/>
    <w:bookmarkStart w:name="z753" w:id="739"/>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739"/>
    <w:bookmarkStart w:name="z754" w:id="740"/>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40"/>
    <w:bookmarkStart w:name="z755" w:id="741"/>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741"/>
    <w:bookmarkStart w:name="z756" w:id="742"/>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742"/>
    <w:bookmarkStart w:name="z757" w:id="743"/>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743"/>
    <w:bookmarkStart w:name="z758" w:id="744"/>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744"/>
    <w:bookmarkStart w:name="z759" w:id="74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745"/>
    <w:bookmarkStart w:name="z760" w:id="746"/>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746"/>
    <w:bookmarkStart w:name="z761" w:id="747"/>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747"/>
    <w:bookmarkStart w:name="z762" w:id="74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48"/>
    <w:bookmarkStart w:name="z763" w:id="749"/>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749"/>
    <w:bookmarkStart w:name="z764" w:id="75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750"/>
    <w:bookmarkStart w:name="z765" w:id="751"/>
    <w:p>
      <w:pPr>
        <w:spacing w:after="0"/>
        <w:ind w:left="0"/>
        <w:jc w:val="left"/>
      </w:pPr>
      <w:r>
        <w:rPr>
          <w:rFonts w:ascii="Times New Roman"/>
          <w:b/>
          <w:i w:val="false"/>
          <w:color w:val="000000"/>
        </w:rPr>
        <w:t xml:space="preserve"> 4-тарау. Департаменттің мүлкі.</w:t>
      </w:r>
    </w:p>
    <w:bookmarkEnd w:id="751"/>
    <w:bookmarkStart w:name="z766" w:id="7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52"/>
    <w:bookmarkStart w:name="z767" w:id="753"/>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53"/>
    <w:bookmarkStart w:name="z768" w:id="75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54"/>
    <w:bookmarkStart w:name="z769" w:id="755"/>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5"/>
    <w:bookmarkStart w:name="z770" w:id="756"/>
    <w:p>
      <w:pPr>
        <w:spacing w:after="0"/>
        <w:ind w:left="0"/>
        <w:jc w:val="left"/>
      </w:pPr>
      <w:r>
        <w:rPr>
          <w:rFonts w:ascii="Times New Roman"/>
          <w:b/>
          <w:i w:val="false"/>
          <w:color w:val="000000"/>
        </w:rPr>
        <w:t xml:space="preserve"> 5-тарау. Департаментті қайта ұйымдастыру және тарату.</w:t>
      </w:r>
    </w:p>
    <w:bookmarkEnd w:id="756"/>
    <w:bookmarkStart w:name="z771" w:id="7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5-қосымша</w:t>
            </w:r>
          </w:p>
        </w:tc>
      </w:tr>
    </w:tbl>
    <w:bookmarkStart w:name="z773" w:id="758"/>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 туралы ереже</w:t>
      </w:r>
    </w:p>
    <w:bookmarkEnd w:id="758"/>
    <w:bookmarkStart w:name="z774" w:id="759"/>
    <w:p>
      <w:pPr>
        <w:spacing w:after="0"/>
        <w:ind w:left="0"/>
        <w:jc w:val="left"/>
      </w:pPr>
      <w:r>
        <w:rPr>
          <w:rFonts w:ascii="Times New Roman"/>
          <w:b/>
          <w:i w:val="false"/>
          <w:color w:val="000000"/>
        </w:rPr>
        <w:t xml:space="preserve"> 1-тарау. Жалпы ережелер</w:t>
      </w:r>
    </w:p>
    <w:bookmarkEnd w:id="759"/>
    <w:bookmarkStart w:name="z775" w:id="76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760"/>
    <w:bookmarkStart w:name="z776" w:id="7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761"/>
    <w:bookmarkStart w:name="z777" w:id="762"/>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762"/>
    <w:bookmarkStart w:name="z778" w:id="76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763"/>
    <w:bookmarkStart w:name="z779" w:id="76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764"/>
    <w:bookmarkStart w:name="z780" w:id="765"/>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765"/>
    <w:bookmarkStart w:name="z781" w:id="76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66"/>
    <w:bookmarkStart w:name="z782" w:id="767"/>
    <w:p>
      <w:pPr>
        <w:spacing w:after="0"/>
        <w:ind w:left="0"/>
        <w:jc w:val="both"/>
      </w:pPr>
      <w:r>
        <w:rPr>
          <w:rFonts w:ascii="Times New Roman"/>
          <w:b w:val="false"/>
          <w:i w:val="false"/>
          <w:color w:val="000000"/>
          <w:sz w:val="28"/>
        </w:rPr>
        <w:t>
      8. Заңды тұлғаның орналасқан жері – 040803, Қазақстан Республикасы, Алматы облысы, Қонаев қаласы, 18 шағын аудан, 38А.</w:t>
      </w:r>
    </w:p>
    <w:bookmarkEnd w:id="767"/>
    <w:bookmarkStart w:name="z783" w:id="76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w:t>
      </w:r>
    </w:p>
    <w:bookmarkEnd w:id="768"/>
    <w:bookmarkStart w:name="z784" w:id="76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769"/>
    <w:bookmarkStart w:name="z785" w:id="77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770"/>
    <w:bookmarkStart w:name="z786" w:id="77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771"/>
    <w:bookmarkStart w:name="z787" w:id="77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72"/>
    <w:bookmarkStart w:name="z788" w:id="77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73"/>
    <w:bookmarkStart w:name="z789" w:id="774"/>
    <w:p>
      <w:pPr>
        <w:spacing w:after="0"/>
        <w:ind w:left="0"/>
        <w:jc w:val="both"/>
      </w:pPr>
      <w:r>
        <w:rPr>
          <w:rFonts w:ascii="Times New Roman"/>
          <w:b w:val="false"/>
          <w:i w:val="false"/>
          <w:color w:val="000000"/>
          <w:sz w:val="28"/>
        </w:rPr>
        <w:t>
      13. Мақсаттары:</w:t>
      </w:r>
    </w:p>
    <w:bookmarkEnd w:id="774"/>
    <w:bookmarkStart w:name="z790" w:id="775"/>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775"/>
    <w:bookmarkStart w:name="z791" w:id="776"/>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776"/>
    <w:bookmarkStart w:name="z792" w:id="777"/>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777"/>
    <w:bookmarkStart w:name="z793" w:id="778"/>
    <w:p>
      <w:pPr>
        <w:spacing w:after="0"/>
        <w:ind w:left="0"/>
        <w:jc w:val="both"/>
      </w:pPr>
      <w:r>
        <w:rPr>
          <w:rFonts w:ascii="Times New Roman"/>
          <w:b w:val="false"/>
          <w:i w:val="false"/>
          <w:color w:val="000000"/>
          <w:sz w:val="28"/>
        </w:rPr>
        <w:t>
      14. Құқықтары мен міндеттері:</w:t>
      </w:r>
    </w:p>
    <w:bookmarkEnd w:id="778"/>
    <w:bookmarkStart w:name="z794" w:id="77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779"/>
    <w:bookmarkStart w:name="z795" w:id="780"/>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780"/>
    <w:bookmarkStart w:name="z796" w:id="781"/>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781"/>
    <w:bookmarkStart w:name="z797" w:id="782"/>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782"/>
    <w:bookmarkStart w:name="z798" w:id="783"/>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783"/>
    <w:bookmarkStart w:name="z799" w:id="78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784"/>
    <w:bookmarkStart w:name="z800" w:id="785"/>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785"/>
    <w:bookmarkStart w:name="z801" w:id="786"/>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786"/>
    <w:bookmarkStart w:name="z802" w:id="78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787"/>
    <w:bookmarkStart w:name="z803" w:id="788"/>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788"/>
    <w:bookmarkStart w:name="z804" w:id="789"/>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789"/>
    <w:bookmarkStart w:name="z805" w:id="790"/>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790"/>
    <w:bookmarkStart w:name="z806" w:id="791"/>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791"/>
    <w:bookmarkStart w:name="z807" w:id="792"/>
    <w:p>
      <w:pPr>
        <w:spacing w:after="0"/>
        <w:ind w:left="0"/>
        <w:jc w:val="both"/>
      </w:pPr>
      <w:r>
        <w:rPr>
          <w:rFonts w:ascii="Times New Roman"/>
          <w:b w:val="false"/>
          <w:i w:val="false"/>
          <w:color w:val="000000"/>
          <w:sz w:val="28"/>
        </w:rPr>
        <w:t xml:space="preserve">
      15. Функциялары: </w:t>
      </w:r>
    </w:p>
    <w:bookmarkEnd w:id="792"/>
    <w:bookmarkStart w:name="z808" w:id="793"/>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793"/>
    <w:bookmarkStart w:name="z809" w:id="794"/>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794"/>
    <w:bookmarkStart w:name="z810" w:id="795"/>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795"/>
    <w:bookmarkStart w:name="z811" w:id="796"/>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796"/>
    <w:bookmarkStart w:name="z812" w:id="797"/>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797"/>
    <w:bookmarkStart w:name="z813" w:id="798"/>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798"/>
    <w:bookmarkStart w:name="z814" w:id="799"/>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799"/>
    <w:bookmarkStart w:name="z815" w:id="800"/>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800"/>
    <w:bookmarkStart w:name="z816" w:id="801"/>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801"/>
    <w:bookmarkStart w:name="z817" w:id="802"/>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802"/>
    <w:bookmarkStart w:name="z818" w:id="803"/>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803"/>
    <w:bookmarkStart w:name="z819" w:id="804"/>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804"/>
    <w:bookmarkStart w:name="z820" w:id="805"/>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805"/>
    <w:bookmarkStart w:name="z821" w:id="806"/>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806"/>
    <w:bookmarkStart w:name="z822" w:id="807"/>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807"/>
    <w:bookmarkStart w:name="z823" w:id="808"/>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808"/>
    <w:bookmarkStart w:name="z824" w:id="809"/>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809"/>
    <w:bookmarkStart w:name="z825" w:id="810"/>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810"/>
    <w:bookmarkStart w:name="z826" w:id="811"/>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811"/>
    <w:bookmarkStart w:name="z827" w:id="812"/>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812"/>
    <w:bookmarkStart w:name="z828" w:id="813"/>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813"/>
    <w:bookmarkStart w:name="z829" w:id="814"/>
    <w:p>
      <w:pPr>
        <w:spacing w:after="0"/>
        <w:ind w:left="0"/>
        <w:jc w:val="both"/>
      </w:pPr>
      <w:r>
        <w:rPr>
          <w:rFonts w:ascii="Times New Roman"/>
          <w:b w:val="false"/>
          <w:i w:val="false"/>
          <w:color w:val="000000"/>
          <w:sz w:val="28"/>
        </w:rPr>
        <w:t>
      22) "Рұқсаттар және хабарламалар туралы" Қазақстан Республикасының Заңында белгіленген тәртіппен Кодекстік 24-бабы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814"/>
    <w:bookmarkStart w:name="z830" w:id="815"/>
    <w:p>
      <w:pPr>
        <w:spacing w:after="0"/>
        <w:ind w:left="0"/>
        <w:jc w:val="both"/>
      </w:pPr>
      <w:r>
        <w:rPr>
          <w:rFonts w:ascii="Times New Roman"/>
          <w:b w:val="false"/>
          <w:i w:val="false"/>
          <w:color w:val="000000"/>
          <w:sz w:val="28"/>
        </w:rPr>
        <w:t>
      23) фармацевтикалық инспекцияларды жүзеге асырады;</w:t>
      </w:r>
    </w:p>
    <w:bookmarkEnd w:id="815"/>
    <w:bookmarkStart w:name="z831" w:id="816"/>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816"/>
    <w:bookmarkStart w:name="z832" w:id="817"/>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817"/>
    <w:bookmarkStart w:name="z833" w:id="818"/>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818"/>
    <w:bookmarkStart w:name="z834" w:id="819"/>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819"/>
    <w:bookmarkStart w:name="z835" w:id="820"/>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820"/>
    <w:bookmarkStart w:name="z836" w:id="821"/>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821"/>
    <w:bookmarkStart w:name="z837" w:id="822"/>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822"/>
    <w:bookmarkStart w:name="z838" w:id="823"/>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823"/>
    <w:bookmarkStart w:name="z839" w:id="824"/>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824"/>
    <w:bookmarkStart w:name="z840" w:id="825"/>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825"/>
    <w:bookmarkStart w:name="z841" w:id="82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826"/>
    <w:bookmarkStart w:name="z842" w:id="827"/>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827"/>
    <w:bookmarkStart w:name="z843" w:id="82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828"/>
    <w:bookmarkStart w:name="z844" w:id="82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829"/>
    <w:bookmarkStart w:name="z845" w:id="830"/>
    <w:p>
      <w:pPr>
        <w:spacing w:after="0"/>
        <w:ind w:left="0"/>
        <w:jc w:val="both"/>
      </w:pPr>
      <w:r>
        <w:rPr>
          <w:rFonts w:ascii="Times New Roman"/>
          <w:b w:val="false"/>
          <w:i w:val="false"/>
          <w:color w:val="000000"/>
          <w:sz w:val="28"/>
        </w:rPr>
        <w:t>
      19. Департамент басшысының өкілеттігі:</w:t>
      </w:r>
    </w:p>
    <w:bookmarkEnd w:id="830"/>
    <w:bookmarkStart w:name="z846" w:id="831"/>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831"/>
    <w:bookmarkStart w:name="z847" w:id="832"/>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32"/>
    <w:bookmarkStart w:name="z848" w:id="833"/>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833"/>
    <w:bookmarkStart w:name="z849" w:id="834"/>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834"/>
    <w:bookmarkStart w:name="z850" w:id="835"/>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835"/>
    <w:bookmarkStart w:name="z851" w:id="836"/>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836"/>
    <w:bookmarkStart w:name="z852" w:id="83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837"/>
    <w:bookmarkStart w:name="z853" w:id="838"/>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838"/>
    <w:bookmarkStart w:name="z854" w:id="839"/>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839"/>
    <w:bookmarkStart w:name="z855" w:id="84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40"/>
    <w:bookmarkStart w:name="z856" w:id="841"/>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841"/>
    <w:bookmarkStart w:name="z857" w:id="84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842"/>
    <w:bookmarkStart w:name="z858" w:id="843"/>
    <w:p>
      <w:pPr>
        <w:spacing w:after="0"/>
        <w:ind w:left="0"/>
        <w:jc w:val="left"/>
      </w:pPr>
      <w:r>
        <w:rPr>
          <w:rFonts w:ascii="Times New Roman"/>
          <w:b/>
          <w:i w:val="false"/>
          <w:color w:val="000000"/>
        </w:rPr>
        <w:t xml:space="preserve"> 4-тарау. Департаменттің мүлкі.</w:t>
      </w:r>
    </w:p>
    <w:bookmarkEnd w:id="843"/>
    <w:bookmarkStart w:name="z859" w:id="84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44"/>
    <w:bookmarkStart w:name="z860" w:id="845"/>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45"/>
    <w:bookmarkStart w:name="z861" w:id="84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46"/>
    <w:bookmarkStart w:name="z862" w:id="84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7"/>
    <w:bookmarkStart w:name="z863" w:id="848"/>
    <w:p>
      <w:pPr>
        <w:spacing w:after="0"/>
        <w:ind w:left="0"/>
        <w:jc w:val="left"/>
      </w:pPr>
      <w:r>
        <w:rPr>
          <w:rFonts w:ascii="Times New Roman"/>
          <w:b/>
          <w:i w:val="false"/>
          <w:color w:val="000000"/>
        </w:rPr>
        <w:t xml:space="preserve"> 5-тарау. Департаментті қайта ұйымдастыру және тарату.</w:t>
      </w:r>
    </w:p>
    <w:bookmarkEnd w:id="848"/>
    <w:bookmarkStart w:name="z864" w:id="8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6-қосымша</w:t>
            </w:r>
          </w:p>
        </w:tc>
      </w:tr>
    </w:tbl>
    <w:bookmarkStart w:name="z866" w:id="850"/>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 туралы ереже</w:t>
      </w:r>
    </w:p>
    <w:bookmarkEnd w:id="850"/>
    <w:bookmarkStart w:name="z867" w:id="851"/>
    <w:p>
      <w:pPr>
        <w:spacing w:after="0"/>
        <w:ind w:left="0"/>
        <w:jc w:val="left"/>
      </w:pPr>
      <w:r>
        <w:rPr>
          <w:rFonts w:ascii="Times New Roman"/>
          <w:b/>
          <w:i w:val="false"/>
          <w:color w:val="000000"/>
        </w:rPr>
        <w:t xml:space="preserve"> 1-тарау. Жалпы ережелер</w:t>
      </w:r>
    </w:p>
    <w:bookmarkEnd w:id="851"/>
    <w:bookmarkStart w:name="z868" w:id="85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852"/>
    <w:bookmarkStart w:name="z869" w:id="8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53"/>
    <w:bookmarkStart w:name="z870" w:id="854"/>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854"/>
    <w:bookmarkStart w:name="z871" w:id="85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55"/>
    <w:bookmarkStart w:name="z872" w:id="85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856"/>
    <w:bookmarkStart w:name="z873" w:id="857"/>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857"/>
    <w:bookmarkStart w:name="z874" w:id="85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58"/>
    <w:bookmarkStart w:name="z875" w:id="859"/>
    <w:p>
      <w:pPr>
        <w:spacing w:after="0"/>
        <w:ind w:left="0"/>
        <w:jc w:val="both"/>
      </w:pPr>
      <w:r>
        <w:rPr>
          <w:rFonts w:ascii="Times New Roman"/>
          <w:b w:val="false"/>
          <w:i w:val="false"/>
          <w:color w:val="000000"/>
          <w:sz w:val="28"/>
        </w:rPr>
        <w:t>
      8. Заңды тұлғаның орналасқан жері – 060007, Қазақстан Республикасы, Атырау облысы, Атырау қаласы, Әуезов көшесі, 53а.</w:t>
      </w:r>
    </w:p>
    <w:bookmarkEnd w:id="859"/>
    <w:bookmarkStart w:name="z876" w:id="86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w:t>
      </w:r>
    </w:p>
    <w:bookmarkEnd w:id="860"/>
    <w:bookmarkStart w:name="z877" w:id="86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861"/>
    <w:bookmarkStart w:name="z878" w:id="86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862"/>
    <w:bookmarkStart w:name="z879" w:id="86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863"/>
    <w:bookmarkStart w:name="z880" w:id="86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64"/>
    <w:bookmarkStart w:name="z881" w:id="86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65"/>
    <w:bookmarkStart w:name="z882" w:id="866"/>
    <w:p>
      <w:pPr>
        <w:spacing w:after="0"/>
        <w:ind w:left="0"/>
        <w:jc w:val="both"/>
      </w:pPr>
      <w:r>
        <w:rPr>
          <w:rFonts w:ascii="Times New Roman"/>
          <w:b w:val="false"/>
          <w:i w:val="false"/>
          <w:color w:val="000000"/>
          <w:sz w:val="28"/>
        </w:rPr>
        <w:t>
      13. Мақсаттары:</w:t>
      </w:r>
    </w:p>
    <w:bookmarkEnd w:id="866"/>
    <w:bookmarkStart w:name="z883" w:id="867"/>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867"/>
    <w:bookmarkStart w:name="z884" w:id="868"/>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868"/>
    <w:bookmarkStart w:name="z885" w:id="869"/>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869"/>
    <w:bookmarkStart w:name="z886" w:id="870"/>
    <w:p>
      <w:pPr>
        <w:spacing w:after="0"/>
        <w:ind w:left="0"/>
        <w:jc w:val="both"/>
      </w:pPr>
      <w:r>
        <w:rPr>
          <w:rFonts w:ascii="Times New Roman"/>
          <w:b w:val="false"/>
          <w:i w:val="false"/>
          <w:color w:val="000000"/>
          <w:sz w:val="28"/>
        </w:rPr>
        <w:t>
      14. Құқықтары мен міндеттері:</w:t>
      </w:r>
    </w:p>
    <w:bookmarkEnd w:id="870"/>
    <w:bookmarkStart w:name="z887" w:id="87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871"/>
    <w:bookmarkStart w:name="z888" w:id="872"/>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872"/>
    <w:bookmarkStart w:name="z889" w:id="873"/>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873"/>
    <w:bookmarkStart w:name="z890" w:id="874"/>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874"/>
    <w:bookmarkStart w:name="z891" w:id="875"/>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875"/>
    <w:bookmarkStart w:name="z892" w:id="87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876"/>
    <w:bookmarkStart w:name="z893" w:id="877"/>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877"/>
    <w:bookmarkStart w:name="z894" w:id="878"/>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878"/>
    <w:bookmarkStart w:name="z895" w:id="87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879"/>
    <w:bookmarkStart w:name="z896" w:id="880"/>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880"/>
    <w:bookmarkStart w:name="z897" w:id="88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881"/>
    <w:bookmarkStart w:name="z898" w:id="882"/>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882"/>
    <w:bookmarkStart w:name="z899" w:id="88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883"/>
    <w:bookmarkStart w:name="z900" w:id="884"/>
    <w:p>
      <w:pPr>
        <w:spacing w:after="0"/>
        <w:ind w:left="0"/>
        <w:jc w:val="both"/>
      </w:pPr>
      <w:r>
        <w:rPr>
          <w:rFonts w:ascii="Times New Roman"/>
          <w:b w:val="false"/>
          <w:i w:val="false"/>
          <w:color w:val="000000"/>
          <w:sz w:val="28"/>
        </w:rPr>
        <w:t xml:space="preserve">
      15. Функциялары: </w:t>
      </w:r>
    </w:p>
    <w:bookmarkEnd w:id="884"/>
    <w:bookmarkStart w:name="z901" w:id="885"/>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885"/>
    <w:bookmarkStart w:name="z902" w:id="886"/>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886"/>
    <w:bookmarkStart w:name="z903" w:id="887"/>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887"/>
    <w:bookmarkStart w:name="z904" w:id="888"/>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888"/>
    <w:bookmarkStart w:name="z905" w:id="889"/>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889"/>
    <w:bookmarkStart w:name="z906" w:id="890"/>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890"/>
    <w:bookmarkStart w:name="z907" w:id="891"/>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891"/>
    <w:bookmarkStart w:name="z908" w:id="892"/>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892"/>
    <w:bookmarkStart w:name="z909" w:id="893"/>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893"/>
    <w:bookmarkStart w:name="z910" w:id="894"/>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894"/>
    <w:bookmarkStart w:name="z911" w:id="89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895"/>
    <w:bookmarkStart w:name="z912" w:id="896"/>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896"/>
    <w:bookmarkStart w:name="z913" w:id="897"/>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897"/>
    <w:bookmarkStart w:name="z914" w:id="898"/>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898"/>
    <w:bookmarkStart w:name="z915" w:id="899"/>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899"/>
    <w:bookmarkStart w:name="z916" w:id="900"/>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900"/>
    <w:bookmarkStart w:name="z917" w:id="901"/>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901"/>
    <w:bookmarkStart w:name="z918" w:id="902"/>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902"/>
    <w:bookmarkStart w:name="z919" w:id="903"/>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903"/>
    <w:bookmarkStart w:name="z920" w:id="904"/>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904"/>
    <w:bookmarkStart w:name="z921" w:id="905"/>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905"/>
    <w:bookmarkStart w:name="z922" w:id="906"/>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906"/>
    <w:bookmarkStart w:name="z923" w:id="907"/>
    <w:p>
      <w:pPr>
        <w:spacing w:after="0"/>
        <w:ind w:left="0"/>
        <w:jc w:val="both"/>
      </w:pPr>
      <w:r>
        <w:rPr>
          <w:rFonts w:ascii="Times New Roman"/>
          <w:b w:val="false"/>
          <w:i w:val="false"/>
          <w:color w:val="000000"/>
          <w:sz w:val="28"/>
        </w:rPr>
        <w:t>
      23) фармацевтикалық инспекцияларды жүзеге асырады;</w:t>
      </w:r>
    </w:p>
    <w:bookmarkEnd w:id="907"/>
    <w:bookmarkStart w:name="z924" w:id="908"/>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908"/>
    <w:bookmarkStart w:name="z925" w:id="909"/>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909"/>
    <w:bookmarkStart w:name="z926" w:id="910"/>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910"/>
    <w:bookmarkStart w:name="z927" w:id="911"/>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911"/>
    <w:bookmarkStart w:name="z928" w:id="912"/>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912"/>
    <w:bookmarkStart w:name="z929" w:id="913"/>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913"/>
    <w:bookmarkStart w:name="z930" w:id="914"/>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914"/>
    <w:bookmarkStart w:name="z931" w:id="915"/>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915"/>
    <w:bookmarkStart w:name="z932" w:id="916"/>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916"/>
    <w:bookmarkStart w:name="z933" w:id="917"/>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917"/>
    <w:bookmarkStart w:name="z934" w:id="918"/>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918"/>
    <w:bookmarkStart w:name="z935" w:id="919"/>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919"/>
    <w:bookmarkStart w:name="z936" w:id="92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920"/>
    <w:bookmarkStart w:name="z937" w:id="92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921"/>
    <w:bookmarkStart w:name="z938" w:id="922"/>
    <w:p>
      <w:pPr>
        <w:spacing w:after="0"/>
        <w:ind w:left="0"/>
        <w:jc w:val="both"/>
      </w:pPr>
      <w:r>
        <w:rPr>
          <w:rFonts w:ascii="Times New Roman"/>
          <w:b w:val="false"/>
          <w:i w:val="false"/>
          <w:color w:val="000000"/>
          <w:sz w:val="28"/>
        </w:rPr>
        <w:t>
      19. Департамент басшысының өкілеттігі:</w:t>
      </w:r>
    </w:p>
    <w:bookmarkEnd w:id="922"/>
    <w:bookmarkStart w:name="z939" w:id="923"/>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923"/>
    <w:bookmarkStart w:name="z940" w:id="924"/>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24"/>
    <w:bookmarkStart w:name="z941" w:id="925"/>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925"/>
    <w:bookmarkStart w:name="z942" w:id="926"/>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926"/>
    <w:bookmarkStart w:name="z943" w:id="927"/>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927"/>
    <w:bookmarkStart w:name="z944" w:id="928"/>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928"/>
    <w:bookmarkStart w:name="z945" w:id="92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929"/>
    <w:bookmarkStart w:name="z946" w:id="930"/>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930"/>
    <w:bookmarkStart w:name="z947" w:id="931"/>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931"/>
    <w:bookmarkStart w:name="z948" w:id="93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32"/>
    <w:bookmarkStart w:name="z949" w:id="933"/>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933"/>
    <w:bookmarkStart w:name="z950" w:id="93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934"/>
    <w:bookmarkStart w:name="z951" w:id="935"/>
    <w:p>
      <w:pPr>
        <w:spacing w:after="0"/>
        <w:ind w:left="0"/>
        <w:jc w:val="left"/>
      </w:pPr>
      <w:r>
        <w:rPr>
          <w:rFonts w:ascii="Times New Roman"/>
          <w:b/>
          <w:i w:val="false"/>
          <w:color w:val="000000"/>
        </w:rPr>
        <w:t xml:space="preserve"> 4-тарау. Департаменттің мүлкі.</w:t>
      </w:r>
    </w:p>
    <w:bookmarkEnd w:id="935"/>
    <w:bookmarkStart w:name="z952" w:id="9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36"/>
    <w:bookmarkStart w:name="z953" w:id="93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37"/>
    <w:bookmarkStart w:name="z954" w:id="9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38"/>
    <w:bookmarkStart w:name="z955" w:id="93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39"/>
    <w:bookmarkStart w:name="z956" w:id="940"/>
    <w:p>
      <w:pPr>
        <w:spacing w:after="0"/>
        <w:ind w:left="0"/>
        <w:jc w:val="left"/>
      </w:pPr>
      <w:r>
        <w:rPr>
          <w:rFonts w:ascii="Times New Roman"/>
          <w:b/>
          <w:i w:val="false"/>
          <w:color w:val="000000"/>
        </w:rPr>
        <w:t xml:space="preserve"> 5-тарау. Департаментті қайта ұйымдастыру және тарату.</w:t>
      </w:r>
    </w:p>
    <w:bookmarkEnd w:id="940"/>
    <w:bookmarkStart w:name="z957" w:id="9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7-қосымша</w:t>
            </w:r>
          </w:p>
        </w:tc>
      </w:tr>
    </w:tbl>
    <w:bookmarkStart w:name="z959" w:id="942"/>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 туралы ереже</w:t>
      </w:r>
    </w:p>
    <w:bookmarkEnd w:id="942"/>
    <w:bookmarkStart w:name="z960" w:id="943"/>
    <w:p>
      <w:pPr>
        <w:spacing w:after="0"/>
        <w:ind w:left="0"/>
        <w:jc w:val="left"/>
      </w:pPr>
      <w:r>
        <w:rPr>
          <w:rFonts w:ascii="Times New Roman"/>
          <w:b/>
          <w:i w:val="false"/>
          <w:color w:val="000000"/>
        </w:rPr>
        <w:t xml:space="preserve"> 1-тарау. Жалпы ережелер</w:t>
      </w:r>
    </w:p>
    <w:bookmarkEnd w:id="943"/>
    <w:bookmarkStart w:name="z961" w:id="94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944"/>
    <w:bookmarkStart w:name="z962" w:id="9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45"/>
    <w:bookmarkStart w:name="z963" w:id="946"/>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946"/>
    <w:bookmarkStart w:name="z964" w:id="94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47"/>
    <w:bookmarkStart w:name="z965" w:id="9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948"/>
    <w:bookmarkStart w:name="z966" w:id="949"/>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949"/>
    <w:bookmarkStart w:name="z967" w:id="95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50"/>
    <w:bookmarkStart w:name="z968" w:id="951"/>
    <w:p>
      <w:pPr>
        <w:spacing w:after="0"/>
        <w:ind w:left="0"/>
        <w:jc w:val="both"/>
      </w:pPr>
      <w:r>
        <w:rPr>
          <w:rFonts w:ascii="Times New Roman"/>
          <w:b w:val="false"/>
          <w:i w:val="false"/>
          <w:color w:val="000000"/>
          <w:sz w:val="28"/>
        </w:rPr>
        <w:t>
      8. Заңды тұлғаның орналасқан жері – 090000, Қазақстан Республикасы, Батыс Қазақстан облысы, Орал қаласы, Ихсанов көшесі, 38, 3 т.е.бөл.</w:t>
      </w:r>
    </w:p>
    <w:bookmarkEnd w:id="951"/>
    <w:bookmarkStart w:name="z969" w:id="95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w:t>
      </w:r>
    </w:p>
    <w:bookmarkEnd w:id="952"/>
    <w:bookmarkStart w:name="z970" w:id="95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953"/>
    <w:bookmarkStart w:name="z971" w:id="95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954"/>
    <w:bookmarkStart w:name="z972" w:id="95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955"/>
    <w:bookmarkStart w:name="z973" w:id="95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56"/>
    <w:bookmarkStart w:name="z974" w:id="95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57"/>
    <w:bookmarkStart w:name="z975" w:id="958"/>
    <w:p>
      <w:pPr>
        <w:spacing w:after="0"/>
        <w:ind w:left="0"/>
        <w:jc w:val="both"/>
      </w:pPr>
      <w:r>
        <w:rPr>
          <w:rFonts w:ascii="Times New Roman"/>
          <w:b w:val="false"/>
          <w:i w:val="false"/>
          <w:color w:val="000000"/>
          <w:sz w:val="28"/>
        </w:rPr>
        <w:t>
      13. Мақсаттары:</w:t>
      </w:r>
    </w:p>
    <w:bookmarkEnd w:id="958"/>
    <w:bookmarkStart w:name="z976" w:id="959"/>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959"/>
    <w:bookmarkStart w:name="z977" w:id="960"/>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960"/>
    <w:bookmarkStart w:name="z978" w:id="961"/>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961"/>
    <w:bookmarkStart w:name="z979" w:id="962"/>
    <w:p>
      <w:pPr>
        <w:spacing w:after="0"/>
        <w:ind w:left="0"/>
        <w:jc w:val="both"/>
      </w:pPr>
      <w:r>
        <w:rPr>
          <w:rFonts w:ascii="Times New Roman"/>
          <w:b w:val="false"/>
          <w:i w:val="false"/>
          <w:color w:val="000000"/>
          <w:sz w:val="28"/>
        </w:rPr>
        <w:t>
      14. Құқықтары мен міндеттері:</w:t>
      </w:r>
    </w:p>
    <w:bookmarkEnd w:id="962"/>
    <w:bookmarkStart w:name="z980" w:id="96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963"/>
    <w:bookmarkStart w:name="z981" w:id="964"/>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964"/>
    <w:bookmarkStart w:name="z982" w:id="965"/>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965"/>
    <w:bookmarkStart w:name="z983" w:id="966"/>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966"/>
    <w:bookmarkStart w:name="z984" w:id="967"/>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967"/>
    <w:bookmarkStart w:name="z985" w:id="96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968"/>
    <w:bookmarkStart w:name="z986" w:id="969"/>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969"/>
    <w:bookmarkStart w:name="z987" w:id="970"/>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970"/>
    <w:bookmarkStart w:name="z988" w:id="97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971"/>
    <w:bookmarkStart w:name="z989" w:id="972"/>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972"/>
    <w:bookmarkStart w:name="z990" w:id="973"/>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973"/>
    <w:bookmarkStart w:name="z991" w:id="974"/>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974"/>
    <w:bookmarkStart w:name="z992" w:id="975"/>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975"/>
    <w:bookmarkStart w:name="z993" w:id="976"/>
    <w:p>
      <w:pPr>
        <w:spacing w:after="0"/>
        <w:ind w:left="0"/>
        <w:jc w:val="both"/>
      </w:pPr>
      <w:r>
        <w:rPr>
          <w:rFonts w:ascii="Times New Roman"/>
          <w:b w:val="false"/>
          <w:i w:val="false"/>
          <w:color w:val="000000"/>
          <w:sz w:val="28"/>
        </w:rPr>
        <w:t xml:space="preserve">
      15. Функциялары: </w:t>
      </w:r>
    </w:p>
    <w:bookmarkEnd w:id="976"/>
    <w:bookmarkStart w:name="z994" w:id="977"/>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977"/>
    <w:bookmarkStart w:name="z995" w:id="978"/>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978"/>
    <w:bookmarkStart w:name="z996" w:id="979"/>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979"/>
    <w:bookmarkStart w:name="z997" w:id="980"/>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980"/>
    <w:bookmarkStart w:name="z998" w:id="981"/>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981"/>
    <w:bookmarkStart w:name="z999" w:id="982"/>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982"/>
    <w:bookmarkStart w:name="z1000" w:id="983"/>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983"/>
    <w:bookmarkStart w:name="z1001" w:id="984"/>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984"/>
    <w:bookmarkStart w:name="z1002" w:id="985"/>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985"/>
    <w:bookmarkStart w:name="z1003" w:id="986"/>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986"/>
    <w:bookmarkStart w:name="z1004" w:id="987"/>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987"/>
    <w:bookmarkStart w:name="z1005" w:id="988"/>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988"/>
    <w:bookmarkStart w:name="z1006" w:id="989"/>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989"/>
    <w:bookmarkStart w:name="z1007" w:id="990"/>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990"/>
    <w:bookmarkStart w:name="z1008" w:id="991"/>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991"/>
    <w:bookmarkStart w:name="z1009" w:id="992"/>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992"/>
    <w:bookmarkStart w:name="z1010" w:id="993"/>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993"/>
    <w:bookmarkStart w:name="z1011" w:id="994"/>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994"/>
    <w:bookmarkStart w:name="z1012" w:id="995"/>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995"/>
    <w:bookmarkStart w:name="z1013" w:id="996"/>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996"/>
    <w:bookmarkStart w:name="z1014" w:id="997"/>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997"/>
    <w:bookmarkStart w:name="z1015" w:id="998"/>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998"/>
    <w:bookmarkStart w:name="z1016" w:id="999"/>
    <w:p>
      <w:pPr>
        <w:spacing w:after="0"/>
        <w:ind w:left="0"/>
        <w:jc w:val="both"/>
      </w:pPr>
      <w:r>
        <w:rPr>
          <w:rFonts w:ascii="Times New Roman"/>
          <w:b w:val="false"/>
          <w:i w:val="false"/>
          <w:color w:val="000000"/>
          <w:sz w:val="28"/>
        </w:rPr>
        <w:t>
      23) фармацевтикалық инспекцияларды жүзеге асырады;</w:t>
      </w:r>
    </w:p>
    <w:bookmarkEnd w:id="999"/>
    <w:bookmarkStart w:name="z1017" w:id="1000"/>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000"/>
    <w:bookmarkStart w:name="z1018" w:id="1001"/>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001"/>
    <w:bookmarkStart w:name="z1019" w:id="1002"/>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002"/>
    <w:bookmarkStart w:name="z1020" w:id="1003"/>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003"/>
    <w:bookmarkStart w:name="z1021" w:id="1004"/>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004"/>
    <w:bookmarkStart w:name="z1022" w:id="1005"/>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005"/>
    <w:bookmarkStart w:name="z1023" w:id="1006"/>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006"/>
    <w:bookmarkStart w:name="z1024" w:id="1007"/>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007"/>
    <w:bookmarkStart w:name="z1025" w:id="1008"/>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008"/>
    <w:bookmarkStart w:name="z1026" w:id="1009"/>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009"/>
    <w:bookmarkStart w:name="z1027" w:id="101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010"/>
    <w:bookmarkStart w:name="z1028" w:id="1011"/>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011"/>
    <w:bookmarkStart w:name="z1029" w:id="101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012"/>
    <w:bookmarkStart w:name="z1030" w:id="10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013"/>
    <w:bookmarkStart w:name="z1031" w:id="1014"/>
    <w:p>
      <w:pPr>
        <w:spacing w:after="0"/>
        <w:ind w:left="0"/>
        <w:jc w:val="both"/>
      </w:pPr>
      <w:r>
        <w:rPr>
          <w:rFonts w:ascii="Times New Roman"/>
          <w:b w:val="false"/>
          <w:i w:val="false"/>
          <w:color w:val="000000"/>
          <w:sz w:val="28"/>
        </w:rPr>
        <w:t>
      19. Департамент басшысының өкілеттігі:</w:t>
      </w:r>
    </w:p>
    <w:bookmarkEnd w:id="1014"/>
    <w:bookmarkStart w:name="z1032" w:id="1015"/>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015"/>
    <w:bookmarkStart w:name="z1033" w:id="1016"/>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16"/>
    <w:bookmarkStart w:name="z1034" w:id="1017"/>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017"/>
    <w:bookmarkStart w:name="z1035" w:id="1018"/>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018"/>
    <w:bookmarkStart w:name="z1036" w:id="1019"/>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019"/>
    <w:bookmarkStart w:name="z1037" w:id="1020"/>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020"/>
    <w:bookmarkStart w:name="z1038" w:id="102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021"/>
    <w:bookmarkStart w:name="z1039" w:id="1022"/>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022"/>
    <w:bookmarkStart w:name="z1040" w:id="1023"/>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023"/>
    <w:bookmarkStart w:name="z1041" w:id="102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24"/>
    <w:bookmarkStart w:name="z1042" w:id="1025"/>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025"/>
    <w:bookmarkStart w:name="z1043" w:id="102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026"/>
    <w:bookmarkStart w:name="z1044" w:id="1027"/>
    <w:p>
      <w:pPr>
        <w:spacing w:after="0"/>
        <w:ind w:left="0"/>
        <w:jc w:val="left"/>
      </w:pPr>
      <w:r>
        <w:rPr>
          <w:rFonts w:ascii="Times New Roman"/>
          <w:b/>
          <w:i w:val="false"/>
          <w:color w:val="000000"/>
        </w:rPr>
        <w:t xml:space="preserve"> 4-тарау. Департаменттің мүлкі.</w:t>
      </w:r>
    </w:p>
    <w:bookmarkEnd w:id="1027"/>
    <w:bookmarkStart w:name="z1045" w:id="102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28"/>
    <w:bookmarkStart w:name="z1046" w:id="102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29"/>
    <w:bookmarkStart w:name="z1047" w:id="10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30"/>
    <w:bookmarkStart w:name="z1048" w:id="103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1"/>
    <w:bookmarkStart w:name="z1049" w:id="1032"/>
    <w:p>
      <w:pPr>
        <w:spacing w:after="0"/>
        <w:ind w:left="0"/>
        <w:jc w:val="left"/>
      </w:pPr>
      <w:r>
        <w:rPr>
          <w:rFonts w:ascii="Times New Roman"/>
          <w:b/>
          <w:i w:val="false"/>
          <w:color w:val="000000"/>
        </w:rPr>
        <w:t xml:space="preserve"> 5-тарау. Департаментті қайта ұйымдастыру және тарату.</w:t>
      </w:r>
    </w:p>
    <w:bookmarkEnd w:id="1032"/>
    <w:bookmarkStart w:name="z1050" w:id="10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8-қосымша</w:t>
            </w:r>
          </w:p>
        </w:tc>
      </w:tr>
    </w:tbl>
    <w:bookmarkStart w:name="z1052" w:id="103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 туралы ереже</w:t>
      </w:r>
    </w:p>
    <w:bookmarkEnd w:id="1034"/>
    <w:bookmarkStart w:name="z1053" w:id="1035"/>
    <w:p>
      <w:pPr>
        <w:spacing w:after="0"/>
        <w:ind w:left="0"/>
        <w:jc w:val="left"/>
      </w:pPr>
      <w:r>
        <w:rPr>
          <w:rFonts w:ascii="Times New Roman"/>
          <w:b/>
          <w:i w:val="false"/>
          <w:color w:val="000000"/>
        </w:rPr>
        <w:t xml:space="preserve"> 1-тарау. Жалпы ережелер</w:t>
      </w:r>
    </w:p>
    <w:bookmarkEnd w:id="1035"/>
    <w:bookmarkStart w:name="z1054" w:id="1036"/>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036"/>
    <w:bookmarkStart w:name="z1055" w:id="103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37"/>
    <w:bookmarkStart w:name="z1056" w:id="1038"/>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038"/>
    <w:bookmarkStart w:name="z1057" w:id="103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39"/>
    <w:bookmarkStart w:name="z1058" w:id="104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040"/>
    <w:bookmarkStart w:name="z1059" w:id="1041"/>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041"/>
    <w:bookmarkStart w:name="z1060" w:id="104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42"/>
    <w:bookmarkStart w:name="z1061" w:id="1043"/>
    <w:p>
      <w:pPr>
        <w:spacing w:after="0"/>
        <w:ind w:left="0"/>
        <w:jc w:val="both"/>
      </w:pPr>
      <w:r>
        <w:rPr>
          <w:rFonts w:ascii="Times New Roman"/>
          <w:b w:val="false"/>
          <w:i w:val="false"/>
          <w:color w:val="000000"/>
          <w:sz w:val="28"/>
        </w:rPr>
        <w:t>
      8. Заңды тұлғаның орналасқан жері – 080012, Қазақстан Республикасы, Жамбыл облысы, Тараз қаласы, Әбдірахман Әйтиев көшесі, 27-үй.</w:t>
      </w:r>
    </w:p>
    <w:bookmarkEnd w:id="1043"/>
    <w:bookmarkStart w:name="z1062" w:id="104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w:t>
      </w:r>
    </w:p>
    <w:bookmarkEnd w:id="1044"/>
    <w:bookmarkStart w:name="z1063" w:id="104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045"/>
    <w:bookmarkStart w:name="z1064" w:id="104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046"/>
    <w:bookmarkStart w:name="z1065" w:id="104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047"/>
    <w:bookmarkStart w:name="z1066" w:id="104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48"/>
    <w:bookmarkStart w:name="z1067" w:id="104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49"/>
    <w:bookmarkStart w:name="z1068" w:id="1050"/>
    <w:p>
      <w:pPr>
        <w:spacing w:after="0"/>
        <w:ind w:left="0"/>
        <w:jc w:val="both"/>
      </w:pPr>
      <w:r>
        <w:rPr>
          <w:rFonts w:ascii="Times New Roman"/>
          <w:b w:val="false"/>
          <w:i w:val="false"/>
          <w:color w:val="000000"/>
          <w:sz w:val="28"/>
        </w:rPr>
        <w:t>
      13. Мақсаттары:</w:t>
      </w:r>
    </w:p>
    <w:bookmarkEnd w:id="1050"/>
    <w:bookmarkStart w:name="z1069" w:id="1051"/>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051"/>
    <w:bookmarkStart w:name="z1070" w:id="1052"/>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052"/>
    <w:bookmarkStart w:name="z1071" w:id="1053"/>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053"/>
    <w:bookmarkStart w:name="z1072" w:id="1054"/>
    <w:p>
      <w:pPr>
        <w:spacing w:after="0"/>
        <w:ind w:left="0"/>
        <w:jc w:val="both"/>
      </w:pPr>
      <w:r>
        <w:rPr>
          <w:rFonts w:ascii="Times New Roman"/>
          <w:b w:val="false"/>
          <w:i w:val="false"/>
          <w:color w:val="000000"/>
          <w:sz w:val="28"/>
        </w:rPr>
        <w:t>
      14. Құқықтары мен міндеттері:</w:t>
      </w:r>
    </w:p>
    <w:bookmarkEnd w:id="1054"/>
    <w:bookmarkStart w:name="z1073" w:id="105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055"/>
    <w:bookmarkStart w:name="z1074" w:id="1056"/>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056"/>
    <w:bookmarkStart w:name="z1075" w:id="1057"/>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057"/>
    <w:bookmarkStart w:name="z1076" w:id="1058"/>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058"/>
    <w:bookmarkStart w:name="z1077" w:id="1059"/>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059"/>
    <w:bookmarkStart w:name="z1078" w:id="106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060"/>
    <w:bookmarkStart w:name="z1079" w:id="1061"/>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061"/>
    <w:bookmarkStart w:name="z1080" w:id="1062"/>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062"/>
    <w:bookmarkStart w:name="z1081" w:id="106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063"/>
    <w:bookmarkStart w:name="z1082" w:id="1064"/>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064"/>
    <w:bookmarkStart w:name="z1083" w:id="1065"/>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065"/>
    <w:bookmarkStart w:name="z1084" w:id="1066"/>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066"/>
    <w:bookmarkStart w:name="z1085" w:id="1067"/>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067"/>
    <w:bookmarkStart w:name="z1086" w:id="1068"/>
    <w:p>
      <w:pPr>
        <w:spacing w:after="0"/>
        <w:ind w:left="0"/>
        <w:jc w:val="both"/>
      </w:pPr>
      <w:r>
        <w:rPr>
          <w:rFonts w:ascii="Times New Roman"/>
          <w:b w:val="false"/>
          <w:i w:val="false"/>
          <w:color w:val="000000"/>
          <w:sz w:val="28"/>
        </w:rPr>
        <w:t xml:space="preserve">
      15. Функциялары: </w:t>
      </w:r>
    </w:p>
    <w:bookmarkEnd w:id="1068"/>
    <w:bookmarkStart w:name="z1087" w:id="1069"/>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069"/>
    <w:bookmarkStart w:name="z1088" w:id="1070"/>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070"/>
    <w:bookmarkStart w:name="z1089" w:id="1071"/>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071"/>
    <w:bookmarkStart w:name="z1090" w:id="1072"/>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072"/>
    <w:bookmarkStart w:name="z1091" w:id="1073"/>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073"/>
    <w:bookmarkStart w:name="z1092" w:id="1074"/>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074"/>
    <w:bookmarkStart w:name="z1093" w:id="1075"/>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075"/>
    <w:bookmarkStart w:name="z1094" w:id="1076"/>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076"/>
    <w:bookmarkStart w:name="z1095" w:id="1077"/>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077"/>
    <w:bookmarkStart w:name="z1096" w:id="1078"/>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078"/>
    <w:bookmarkStart w:name="z1097" w:id="1079"/>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079"/>
    <w:bookmarkStart w:name="z1098" w:id="1080"/>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080"/>
    <w:bookmarkStart w:name="z1099" w:id="1081"/>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081"/>
    <w:bookmarkStart w:name="z1100" w:id="1082"/>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082"/>
    <w:bookmarkStart w:name="z1101" w:id="1083"/>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083"/>
    <w:bookmarkStart w:name="z1102" w:id="1084"/>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084"/>
    <w:bookmarkStart w:name="z1103" w:id="1085"/>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085"/>
    <w:bookmarkStart w:name="z1104" w:id="1086"/>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086"/>
    <w:bookmarkStart w:name="z1105" w:id="1087"/>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087"/>
    <w:bookmarkStart w:name="z1106" w:id="1088"/>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088"/>
    <w:bookmarkStart w:name="z1107" w:id="1089"/>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089"/>
    <w:bookmarkStart w:name="z1108" w:id="1090"/>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090"/>
    <w:bookmarkStart w:name="z1109" w:id="1091"/>
    <w:p>
      <w:pPr>
        <w:spacing w:after="0"/>
        <w:ind w:left="0"/>
        <w:jc w:val="both"/>
      </w:pPr>
      <w:r>
        <w:rPr>
          <w:rFonts w:ascii="Times New Roman"/>
          <w:b w:val="false"/>
          <w:i w:val="false"/>
          <w:color w:val="000000"/>
          <w:sz w:val="28"/>
        </w:rPr>
        <w:t>
      23) фармацевтикалық инспекцияларды жүзеге асырады;</w:t>
      </w:r>
    </w:p>
    <w:bookmarkEnd w:id="1091"/>
    <w:bookmarkStart w:name="z1110" w:id="1092"/>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092"/>
    <w:bookmarkStart w:name="z1111" w:id="1093"/>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093"/>
    <w:bookmarkStart w:name="z1112" w:id="1094"/>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094"/>
    <w:bookmarkStart w:name="z1113" w:id="1095"/>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095"/>
    <w:bookmarkStart w:name="z1114" w:id="1096"/>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096"/>
    <w:bookmarkStart w:name="z1115" w:id="1097"/>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097"/>
    <w:bookmarkStart w:name="z1116" w:id="1098"/>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098"/>
    <w:bookmarkStart w:name="z1117" w:id="1099"/>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099"/>
    <w:bookmarkStart w:name="z1118" w:id="1100"/>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100"/>
    <w:bookmarkStart w:name="z1119" w:id="1101"/>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101"/>
    <w:bookmarkStart w:name="z1120" w:id="110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102"/>
    <w:bookmarkStart w:name="z1121" w:id="1103"/>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103"/>
    <w:bookmarkStart w:name="z1122" w:id="1104"/>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104"/>
    <w:bookmarkStart w:name="z1123" w:id="110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105"/>
    <w:bookmarkStart w:name="z1124" w:id="1106"/>
    <w:p>
      <w:pPr>
        <w:spacing w:after="0"/>
        <w:ind w:left="0"/>
        <w:jc w:val="both"/>
      </w:pPr>
      <w:r>
        <w:rPr>
          <w:rFonts w:ascii="Times New Roman"/>
          <w:b w:val="false"/>
          <w:i w:val="false"/>
          <w:color w:val="000000"/>
          <w:sz w:val="28"/>
        </w:rPr>
        <w:t>
      19. Департамент басшысының өкілеттігі:</w:t>
      </w:r>
    </w:p>
    <w:bookmarkEnd w:id="1106"/>
    <w:bookmarkStart w:name="z1125" w:id="1107"/>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107"/>
    <w:bookmarkStart w:name="z1126" w:id="1108"/>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08"/>
    <w:bookmarkStart w:name="z1127" w:id="1109"/>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109"/>
    <w:bookmarkStart w:name="z1128" w:id="1110"/>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110"/>
    <w:bookmarkStart w:name="z1129" w:id="1111"/>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111"/>
    <w:bookmarkStart w:name="z1130" w:id="1112"/>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112"/>
    <w:bookmarkStart w:name="z1131" w:id="111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113"/>
    <w:bookmarkStart w:name="z1132" w:id="1114"/>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114"/>
    <w:bookmarkStart w:name="z1133" w:id="1115"/>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115"/>
    <w:bookmarkStart w:name="z1134" w:id="111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16"/>
    <w:bookmarkStart w:name="z1135" w:id="1117"/>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117"/>
    <w:bookmarkStart w:name="z1136" w:id="111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118"/>
    <w:bookmarkStart w:name="z1137" w:id="1119"/>
    <w:p>
      <w:pPr>
        <w:spacing w:after="0"/>
        <w:ind w:left="0"/>
        <w:jc w:val="left"/>
      </w:pPr>
      <w:r>
        <w:rPr>
          <w:rFonts w:ascii="Times New Roman"/>
          <w:b/>
          <w:i w:val="false"/>
          <w:color w:val="000000"/>
        </w:rPr>
        <w:t xml:space="preserve"> 4-тарау. Департаменттің мүлкі.</w:t>
      </w:r>
    </w:p>
    <w:bookmarkEnd w:id="1119"/>
    <w:bookmarkStart w:name="z1138" w:id="112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20"/>
    <w:bookmarkStart w:name="z1139" w:id="1121"/>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21"/>
    <w:bookmarkStart w:name="z1140" w:id="11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22"/>
    <w:bookmarkStart w:name="z1141" w:id="112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3"/>
    <w:bookmarkStart w:name="z1142" w:id="1124"/>
    <w:p>
      <w:pPr>
        <w:spacing w:after="0"/>
        <w:ind w:left="0"/>
        <w:jc w:val="left"/>
      </w:pPr>
      <w:r>
        <w:rPr>
          <w:rFonts w:ascii="Times New Roman"/>
          <w:b/>
          <w:i w:val="false"/>
          <w:color w:val="000000"/>
        </w:rPr>
        <w:t xml:space="preserve"> 5-тарау. Департаментті қайта ұйымдастыру және тарату.</w:t>
      </w:r>
    </w:p>
    <w:bookmarkEnd w:id="1124"/>
    <w:bookmarkStart w:name="z1143" w:id="11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9-қосымша</w:t>
            </w:r>
          </w:p>
        </w:tc>
      </w:tr>
    </w:tbl>
    <w:bookmarkStart w:name="z1145" w:id="1126"/>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 туралы ереже</w:t>
      </w:r>
    </w:p>
    <w:bookmarkEnd w:id="1126"/>
    <w:bookmarkStart w:name="z1146" w:id="1127"/>
    <w:p>
      <w:pPr>
        <w:spacing w:after="0"/>
        <w:ind w:left="0"/>
        <w:jc w:val="left"/>
      </w:pPr>
      <w:r>
        <w:rPr>
          <w:rFonts w:ascii="Times New Roman"/>
          <w:b/>
          <w:i w:val="false"/>
          <w:color w:val="000000"/>
        </w:rPr>
        <w:t xml:space="preserve"> 1-тарау. Жалпы ережелер</w:t>
      </w:r>
    </w:p>
    <w:bookmarkEnd w:id="1127"/>
    <w:bookmarkStart w:name="z1147" w:id="112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128"/>
    <w:bookmarkStart w:name="z1148" w:id="11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129"/>
    <w:bookmarkStart w:name="z1149" w:id="1130"/>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130"/>
    <w:bookmarkStart w:name="z1150" w:id="113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31"/>
    <w:bookmarkStart w:name="z1151" w:id="113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132"/>
    <w:bookmarkStart w:name="z1152" w:id="1133"/>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33"/>
    <w:bookmarkStart w:name="z1153" w:id="113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34"/>
    <w:bookmarkStart w:name="z1154" w:id="1135"/>
    <w:p>
      <w:pPr>
        <w:spacing w:after="0"/>
        <w:ind w:left="0"/>
        <w:jc w:val="both"/>
      </w:pPr>
      <w:r>
        <w:rPr>
          <w:rFonts w:ascii="Times New Roman"/>
          <w:b w:val="false"/>
          <w:i w:val="false"/>
          <w:color w:val="000000"/>
          <w:sz w:val="28"/>
        </w:rPr>
        <w:t>
      8. Заңды тұлғаның орналасқан жері – 100008, Қазақстан Республикасы, Қарағанды облысы, Қарағанды қаласы, Қазыбек би атындағы ауданы, Терешкова көшесі, 28/1 құрылысы, тұрғын емес үй-жай 2.</w:t>
      </w:r>
    </w:p>
    <w:bookmarkEnd w:id="1135"/>
    <w:bookmarkStart w:name="z1155" w:id="113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w:t>
      </w:r>
    </w:p>
    <w:bookmarkEnd w:id="1136"/>
    <w:bookmarkStart w:name="z1156" w:id="113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137"/>
    <w:bookmarkStart w:name="z1157" w:id="113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138"/>
    <w:bookmarkStart w:name="z1158" w:id="113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139"/>
    <w:bookmarkStart w:name="z1159" w:id="114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40"/>
    <w:bookmarkStart w:name="z1160" w:id="11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41"/>
    <w:bookmarkStart w:name="z1161" w:id="1142"/>
    <w:p>
      <w:pPr>
        <w:spacing w:after="0"/>
        <w:ind w:left="0"/>
        <w:jc w:val="both"/>
      </w:pPr>
      <w:r>
        <w:rPr>
          <w:rFonts w:ascii="Times New Roman"/>
          <w:b w:val="false"/>
          <w:i w:val="false"/>
          <w:color w:val="000000"/>
          <w:sz w:val="28"/>
        </w:rPr>
        <w:t>
      13. Мақсаттары:</w:t>
      </w:r>
    </w:p>
    <w:bookmarkEnd w:id="1142"/>
    <w:bookmarkStart w:name="z1162" w:id="1143"/>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143"/>
    <w:bookmarkStart w:name="z1163" w:id="1144"/>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144"/>
    <w:bookmarkStart w:name="z1164" w:id="1145"/>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145"/>
    <w:bookmarkStart w:name="z1165" w:id="1146"/>
    <w:p>
      <w:pPr>
        <w:spacing w:after="0"/>
        <w:ind w:left="0"/>
        <w:jc w:val="both"/>
      </w:pPr>
      <w:r>
        <w:rPr>
          <w:rFonts w:ascii="Times New Roman"/>
          <w:b w:val="false"/>
          <w:i w:val="false"/>
          <w:color w:val="000000"/>
          <w:sz w:val="28"/>
        </w:rPr>
        <w:t>
      14. Құқықтары мен міндеттері:</w:t>
      </w:r>
    </w:p>
    <w:bookmarkEnd w:id="1146"/>
    <w:bookmarkStart w:name="z1166" w:id="114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147"/>
    <w:bookmarkStart w:name="z1167" w:id="1148"/>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148"/>
    <w:bookmarkStart w:name="z1168" w:id="1149"/>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149"/>
    <w:bookmarkStart w:name="z1169" w:id="1150"/>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150"/>
    <w:bookmarkStart w:name="z1170" w:id="1151"/>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151"/>
    <w:bookmarkStart w:name="z1171" w:id="115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152"/>
    <w:bookmarkStart w:name="z1172" w:id="1153"/>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153"/>
    <w:bookmarkStart w:name="z1173" w:id="1154"/>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154"/>
    <w:bookmarkStart w:name="z1174" w:id="115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155"/>
    <w:bookmarkStart w:name="z1175" w:id="1156"/>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156"/>
    <w:bookmarkStart w:name="z1176" w:id="1157"/>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157"/>
    <w:bookmarkStart w:name="z1177" w:id="1158"/>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158"/>
    <w:bookmarkStart w:name="z1178" w:id="1159"/>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159"/>
    <w:bookmarkStart w:name="z1179" w:id="1160"/>
    <w:p>
      <w:pPr>
        <w:spacing w:after="0"/>
        <w:ind w:left="0"/>
        <w:jc w:val="both"/>
      </w:pPr>
      <w:r>
        <w:rPr>
          <w:rFonts w:ascii="Times New Roman"/>
          <w:b w:val="false"/>
          <w:i w:val="false"/>
          <w:color w:val="000000"/>
          <w:sz w:val="28"/>
        </w:rPr>
        <w:t xml:space="preserve">
      15. Функциялары: </w:t>
      </w:r>
    </w:p>
    <w:bookmarkEnd w:id="1160"/>
    <w:bookmarkStart w:name="z1180" w:id="1161"/>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161"/>
    <w:bookmarkStart w:name="z1181" w:id="1162"/>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162"/>
    <w:bookmarkStart w:name="z1182" w:id="1163"/>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163"/>
    <w:bookmarkStart w:name="z1183" w:id="1164"/>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164"/>
    <w:bookmarkStart w:name="z1184" w:id="1165"/>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165"/>
    <w:bookmarkStart w:name="z1185" w:id="1166"/>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166"/>
    <w:bookmarkStart w:name="z1186" w:id="1167"/>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167"/>
    <w:bookmarkStart w:name="z1187" w:id="1168"/>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168"/>
    <w:bookmarkStart w:name="z1188" w:id="1169"/>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169"/>
    <w:bookmarkStart w:name="z1189" w:id="1170"/>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170"/>
    <w:bookmarkStart w:name="z1190" w:id="1171"/>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171"/>
    <w:bookmarkStart w:name="z1191" w:id="1172"/>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172"/>
    <w:bookmarkStart w:name="z1192" w:id="1173"/>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173"/>
    <w:bookmarkStart w:name="z1193" w:id="1174"/>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174"/>
    <w:bookmarkStart w:name="z1194" w:id="1175"/>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175"/>
    <w:bookmarkStart w:name="z1195" w:id="1176"/>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176"/>
    <w:bookmarkStart w:name="z1196" w:id="1177"/>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177"/>
    <w:bookmarkStart w:name="z1197" w:id="1178"/>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178"/>
    <w:bookmarkStart w:name="z1198" w:id="1179"/>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179"/>
    <w:bookmarkStart w:name="z1199" w:id="1180"/>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180"/>
    <w:bookmarkStart w:name="z1200" w:id="1181"/>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181"/>
    <w:bookmarkStart w:name="z1201" w:id="1182"/>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182"/>
    <w:bookmarkStart w:name="z1202" w:id="1183"/>
    <w:p>
      <w:pPr>
        <w:spacing w:after="0"/>
        <w:ind w:left="0"/>
        <w:jc w:val="both"/>
      </w:pPr>
      <w:r>
        <w:rPr>
          <w:rFonts w:ascii="Times New Roman"/>
          <w:b w:val="false"/>
          <w:i w:val="false"/>
          <w:color w:val="000000"/>
          <w:sz w:val="28"/>
        </w:rPr>
        <w:t>
      23) фармацевтикалық инспекцияларды жүзеге асырады;</w:t>
      </w:r>
    </w:p>
    <w:bookmarkEnd w:id="1183"/>
    <w:bookmarkStart w:name="z1203" w:id="1184"/>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184"/>
    <w:bookmarkStart w:name="z1204" w:id="1185"/>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185"/>
    <w:bookmarkStart w:name="z1205" w:id="1186"/>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186"/>
    <w:bookmarkStart w:name="z1206" w:id="1187"/>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187"/>
    <w:bookmarkStart w:name="z1207" w:id="1188"/>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188"/>
    <w:bookmarkStart w:name="z1208" w:id="1189"/>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189"/>
    <w:bookmarkStart w:name="z1209" w:id="1190"/>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190"/>
    <w:bookmarkStart w:name="z1210" w:id="1191"/>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191"/>
    <w:bookmarkStart w:name="z1211" w:id="1192"/>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192"/>
    <w:bookmarkStart w:name="z1212" w:id="1193"/>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193"/>
    <w:bookmarkStart w:name="z1213" w:id="1194"/>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194"/>
    <w:bookmarkStart w:name="z1214" w:id="1195"/>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195"/>
    <w:bookmarkStart w:name="z1215" w:id="119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196"/>
    <w:bookmarkStart w:name="z1216" w:id="119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197"/>
    <w:bookmarkStart w:name="z1217" w:id="1198"/>
    <w:p>
      <w:pPr>
        <w:spacing w:after="0"/>
        <w:ind w:left="0"/>
        <w:jc w:val="both"/>
      </w:pPr>
      <w:r>
        <w:rPr>
          <w:rFonts w:ascii="Times New Roman"/>
          <w:b w:val="false"/>
          <w:i w:val="false"/>
          <w:color w:val="000000"/>
          <w:sz w:val="28"/>
        </w:rPr>
        <w:t>
      19. Департамент басшысының өкілеттігі:</w:t>
      </w:r>
    </w:p>
    <w:bookmarkEnd w:id="1198"/>
    <w:bookmarkStart w:name="z1218" w:id="1199"/>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199"/>
    <w:bookmarkStart w:name="z1219" w:id="1200"/>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00"/>
    <w:bookmarkStart w:name="z1220" w:id="1201"/>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201"/>
    <w:bookmarkStart w:name="z1221" w:id="1202"/>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202"/>
    <w:bookmarkStart w:name="z1222" w:id="1203"/>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203"/>
    <w:bookmarkStart w:name="z1223" w:id="1204"/>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204"/>
    <w:bookmarkStart w:name="z1224" w:id="120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205"/>
    <w:bookmarkStart w:name="z1225" w:id="1206"/>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206"/>
    <w:bookmarkStart w:name="z1226" w:id="1207"/>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207"/>
    <w:bookmarkStart w:name="z1227" w:id="120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08"/>
    <w:bookmarkStart w:name="z1228" w:id="1209"/>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209"/>
    <w:bookmarkStart w:name="z1229" w:id="121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210"/>
    <w:bookmarkStart w:name="z1230" w:id="1211"/>
    <w:p>
      <w:pPr>
        <w:spacing w:after="0"/>
        <w:ind w:left="0"/>
        <w:jc w:val="left"/>
      </w:pPr>
      <w:r>
        <w:rPr>
          <w:rFonts w:ascii="Times New Roman"/>
          <w:b/>
          <w:i w:val="false"/>
          <w:color w:val="000000"/>
        </w:rPr>
        <w:t xml:space="preserve"> 4-тарау. Департаменттің мүлкі.</w:t>
      </w:r>
    </w:p>
    <w:bookmarkEnd w:id="1211"/>
    <w:bookmarkStart w:name="z1231" w:id="121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12"/>
    <w:bookmarkStart w:name="z1232" w:id="1213"/>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13"/>
    <w:bookmarkStart w:name="z1233" w:id="121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14"/>
    <w:bookmarkStart w:name="z1234" w:id="1215"/>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5"/>
    <w:bookmarkStart w:name="z1235" w:id="1216"/>
    <w:p>
      <w:pPr>
        <w:spacing w:after="0"/>
        <w:ind w:left="0"/>
        <w:jc w:val="left"/>
      </w:pPr>
      <w:r>
        <w:rPr>
          <w:rFonts w:ascii="Times New Roman"/>
          <w:b/>
          <w:i w:val="false"/>
          <w:color w:val="000000"/>
        </w:rPr>
        <w:t xml:space="preserve"> 5-тарау. Департаментті қайта ұйымдастыру және тарату.</w:t>
      </w:r>
    </w:p>
    <w:bookmarkEnd w:id="1216"/>
    <w:bookmarkStart w:name="z1236" w:id="12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10-қосымша</w:t>
            </w:r>
          </w:p>
        </w:tc>
      </w:tr>
    </w:tbl>
    <w:bookmarkStart w:name="z1238" w:id="1218"/>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 туралы ереже</w:t>
      </w:r>
    </w:p>
    <w:bookmarkEnd w:id="1218"/>
    <w:bookmarkStart w:name="z1239" w:id="1219"/>
    <w:p>
      <w:pPr>
        <w:spacing w:after="0"/>
        <w:ind w:left="0"/>
        <w:jc w:val="left"/>
      </w:pPr>
      <w:r>
        <w:rPr>
          <w:rFonts w:ascii="Times New Roman"/>
          <w:b/>
          <w:i w:val="false"/>
          <w:color w:val="000000"/>
        </w:rPr>
        <w:t xml:space="preserve"> 1-тарау. Жалпы ережелер</w:t>
      </w:r>
    </w:p>
    <w:bookmarkEnd w:id="1219"/>
    <w:bookmarkStart w:name="z1240" w:id="122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220"/>
    <w:bookmarkStart w:name="z1241" w:id="12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221"/>
    <w:bookmarkStart w:name="z1242" w:id="1222"/>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222"/>
    <w:bookmarkStart w:name="z1243" w:id="122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223"/>
    <w:bookmarkStart w:name="z1244" w:id="122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224"/>
    <w:bookmarkStart w:name="z1245" w:id="1225"/>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225"/>
    <w:bookmarkStart w:name="z1246" w:id="122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26"/>
    <w:bookmarkStart w:name="z1247" w:id="1227"/>
    <w:p>
      <w:pPr>
        <w:spacing w:after="0"/>
        <w:ind w:left="0"/>
        <w:jc w:val="both"/>
      </w:pPr>
      <w:r>
        <w:rPr>
          <w:rFonts w:ascii="Times New Roman"/>
          <w:b w:val="false"/>
          <w:i w:val="false"/>
          <w:color w:val="000000"/>
          <w:sz w:val="28"/>
        </w:rPr>
        <w:t>
      8. Заңды тұлғаның орналасқан жері – 110000, Қазақстан Республикасы, Қостанай облысы, Қостанай қаласы, Әл-Фараби даңғылы, 113.</w:t>
      </w:r>
    </w:p>
    <w:bookmarkEnd w:id="1227"/>
    <w:bookmarkStart w:name="z1248" w:id="122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w:t>
      </w:r>
    </w:p>
    <w:bookmarkEnd w:id="1228"/>
    <w:bookmarkStart w:name="z1249" w:id="122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229"/>
    <w:bookmarkStart w:name="z1250" w:id="123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230"/>
    <w:bookmarkStart w:name="z1251" w:id="123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231"/>
    <w:bookmarkStart w:name="z1252" w:id="123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32"/>
    <w:bookmarkStart w:name="z1253" w:id="123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33"/>
    <w:bookmarkStart w:name="z1254" w:id="1234"/>
    <w:p>
      <w:pPr>
        <w:spacing w:after="0"/>
        <w:ind w:left="0"/>
        <w:jc w:val="both"/>
      </w:pPr>
      <w:r>
        <w:rPr>
          <w:rFonts w:ascii="Times New Roman"/>
          <w:b w:val="false"/>
          <w:i w:val="false"/>
          <w:color w:val="000000"/>
          <w:sz w:val="28"/>
        </w:rPr>
        <w:t>
      13. Мақсаттары:</w:t>
      </w:r>
    </w:p>
    <w:bookmarkEnd w:id="1234"/>
    <w:bookmarkStart w:name="z1255" w:id="1235"/>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235"/>
    <w:bookmarkStart w:name="z1256" w:id="1236"/>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236"/>
    <w:bookmarkStart w:name="z1257" w:id="1237"/>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237"/>
    <w:bookmarkStart w:name="z1258" w:id="1238"/>
    <w:p>
      <w:pPr>
        <w:spacing w:after="0"/>
        <w:ind w:left="0"/>
        <w:jc w:val="both"/>
      </w:pPr>
      <w:r>
        <w:rPr>
          <w:rFonts w:ascii="Times New Roman"/>
          <w:b w:val="false"/>
          <w:i w:val="false"/>
          <w:color w:val="000000"/>
          <w:sz w:val="28"/>
        </w:rPr>
        <w:t>
      14. Құқықтары мен міндеттері:</w:t>
      </w:r>
    </w:p>
    <w:bookmarkEnd w:id="1238"/>
    <w:bookmarkStart w:name="z1259" w:id="123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239"/>
    <w:bookmarkStart w:name="z1260" w:id="1240"/>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240"/>
    <w:bookmarkStart w:name="z1261" w:id="1241"/>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241"/>
    <w:bookmarkStart w:name="z1262" w:id="1242"/>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242"/>
    <w:bookmarkStart w:name="z1263" w:id="1243"/>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243"/>
    <w:bookmarkStart w:name="z1264" w:id="124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244"/>
    <w:bookmarkStart w:name="z1265" w:id="1245"/>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245"/>
    <w:bookmarkStart w:name="z1266" w:id="1246"/>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246"/>
    <w:bookmarkStart w:name="z1267" w:id="124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247"/>
    <w:bookmarkStart w:name="z1268" w:id="1248"/>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248"/>
    <w:bookmarkStart w:name="z1269" w:id="1249"/>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249"/>
    <w:bookmarkStart w:name="z1270" w:id="1250"/>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250"/>
    <w:bookmarkStart w:name="z1271" w:id="1251"/>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251"/>
    <w:bookmarkStart w:name="z1272" w:id="1252"/>
    <w:p>
      <w:pPr>
        <w:spacing w:after="0"/>
        <w:ind w:left="0"/>
        <w:jc w:val="both"/>
      </w:pPr>
      <w:r>
        <w:rPr>
          <w:rFonts w:ascii="Times New Roman"/>
          <w:b w:val="false"/>
          <w:i w:val="false"/>
          <w:color w:val="000000"/>
          <w:sz w:val="28"/>
        </w:rPr>
        <w:t xml:space="preserve">
      15. Функциялары: </w:t>
      </w:r>
    </w:p>
    <w:bookmarkEnd w:id="1252"/>
    <w:bookmarkStart w:name="z1273" w:id="1253"/>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253"/>
    <w:bookmarkStart w:name="z1274" w:id="1254"/>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254"/>
    <w:bookmarkStart w:name="z1275" w:id="1255"/>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255"/>
    <w:bookmarkStart w:name="z1276" w:id="1256"/>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256"/>
    <w:bookmarkStart w:name="z1277" w:id="1257"/>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257"/>
    <w:bookmarkStart w:name="z1278" w:id="1258"/>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258"/>
    <w:bookmarkStart w:name="z1279" w:id="1259"/>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259"/>
    <w:bookmarkStart w:name="z1280" w:id="1260"/>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260"/>
    <w:bookmarkStart w:name="z1281" w:id="1261"/>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261"/>
    <w:bookmarkStart w:name="z1282" w:id="1262"/>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262"/>
    <w:bookmarkStart w:name="z1283" w:id="1263"/>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263"/>
    <w:bookmarkStart w:name="z1284" w:id="1264"/>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264"/>
    <w:bookmarkStart w:name="z1285" w:id="1265"/>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265"/>
    <w:bookmarkStart w:name="z1286" w:id="1266"/>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266"/>
    <w:bookmarkStart w:name="z1287" w:id="1267"/>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267"/>
    <w:bookmarkStart w:name="z1288" w:id="1268"/>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268"/>
    <w:bookmarkStart w:name="z1289" w:id="1269"/>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269"/>
    <w:bookmarkStart w:name="z1290" w:id="1270"/>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270"/>
    <w:bookmarkStart w:name="z1291" w:id="1271"/>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271"/>
    <w:bookmarkStart w:name="z1292" w:id="1272"/>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272"/>
    <w:bookmarkStart w:name="z1293" w:id="1273"/>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273"/>
    <w:bookmarkStart w:name="z1294" w:id="1274"/>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274"/>
    <w:bookmarkStart w:name="z1295" w:id="1275"/>
    <w:p>
      <w:pPr>
        <w:spacing w:after="0"/>
        <w:ind w:left="0"/>
        <w:jc w:val="both"/>
      </w:pPr>
      <w:r>
        <w:rPr>
          <w:rFonts w:ascii="Times New Roman"/>
          <w:b w:val="false"/>
          <w:i w:val="false"/>
          <w:color w:val="000000"/>
          <w:sz w:val="28"/>
        </w:rPr>
        <w:t>
      23) фармацевтикалық инспекцияларды жүзеге асырады;</w:t>
      </w:r>
    </w:p>
    <w:bookmarkEnd w:id="1275"/>
    <w:bookmarkStart w:name="z1296" w:id="1276"/>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276"/>
    <w:bookmarkStart w:name="z1297" w:id="1277"/>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277"/>
    <w:bookmarkStart w:name="z1298" w:id="1278"/>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278"/>
    <w:bookmarkStart w:name="z1299" w:id="1279"/>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279"/>
    <w:bookmarkStart w:name="z1300" w:id="1280"/>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280"/>
    <w:bookmarkStart w:name="z1301" w:id="1281"/>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281"/>
    <w:bookmarkStart w:name="z1302" w:id="1282"/>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282"/>
    <w:bookmarkStart w:name="z1303" w:id="1283"/>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283"/>
    <w:bookmarkStart w:name="z1304" w:id="1284"/>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284"/>
    <w:bookmarkStart w:name="z1305" w:id="1285"/>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285"/>
    <w:bookmarkStart w:name="z1306" w:id="128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286"/>
    <w:bookmarkStart w:name="z1307" w:id="1287"/>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287"/>
    <w:bookmarkStart w:name="z1308" w:id="128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288"/>
    <w:bookmarkStart w:name="z1309" w:id="128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89"/>
    <w:bookmarkStart w:name="z1310" w:id="1290"/>
    <w:p>
      <w:pPr>
        <w:spacing w:after="0"/>
        <w:ind w:left="0"/>
        <w:jc w:val="both"/>
      </w:pPr>
      <w:r>
        <w:rPr>
          <w:rFonts w:ascii="Times New Roman"/>
          <w:b w:val="false"/>
          <w:i w:val="false"/>
          <w:color w:val="000000"/>
          <w:sz w:val="28"/>
        </w:rPr>
        <w:t>
      19. Департамент басшысының өкілеттігі:</w:t>
      </w:r>
    </w:p>
    <w:bookmarkEnd w:id="1290"/>
    <w:bookmarkStart w:name="z1311" w:id="1291"/>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291"/>
    <w:bookmarkStart w:name="z1312" w:id="1292"/>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92"/>
    <w:bookmarkStart w:name="z1313" w:id="1293"/>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293"/>
    <w:bookmarkStart w:name="z1314" w:id="1294"/>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294"/>
    <w:bookmarkStart w:name="z1315" w:id="1295"/>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295"/>
    <w:bookmarkStart w:name="z1316" w:id="1296"/>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296"/>
    <w:bookmarkStart w:name="z1317" w:id="129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297"/>
    <w:bookmarkStart w:name="z1318" w:id="1298"/>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298"/>
    <w:bookmarkStart w:name="z1319" w:id="1299"/>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299"/>
    <w:bookmarkStart w:name="z1320" w:id="130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00"/>
    <w:bookmarkStart w:name="z1321" w:id="1301"/>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301"/>
    <w:bookmarkStart w:name="z1322" w:id="130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302"/>
    <w:bookmarkStart w:name="z1323" w:id="1303"/>
    <w:p>
      <w:pPr>
        <w:spacing w:after="0"/>
        <w:ind w:left="0"/>
        <w:jc w:val="left"/>
      </w:pPr>
      <w:r>
        <w:rPr>
          <w:rFonts w:ascii="Times New Roman"/>
          <w:b/>
          <w:i w:val="false"/>
          <w:color w:val="000000"/>
        </w:rPr>
        <w:t xml:space="preserve"> 4-тарау. Департаменттің мүлкі.</w:t>
      </w:r>
    </w:p>
    <w:bookmarkEnd w:id="1303"/>
    <w:bookmarkStart w:name="z1324" w:id="130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04"/>
    <w:bookmarkStart w:name="z1325" w:id="1305"/>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05"/>
    <w:bookmarkStart w:name="z1326" w:id="130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06"/>
    <w:bookmarkStart w:name="z1327" w:id="130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7"/>
    <w:bookmarkStart w:name="z1328" w:id="1308"/>
    <w:p>
      <w:pPr>
        <w:spacing w:after="0"/>
        <w:ind w:left="0"/>
        <w:jc w:val="left"/>
      </w:pPr>
      <w:r>
        <w:rPr>
          <w:rFonts w:ascii="Times New Roman"/>
          <w:b/>
          <w:i w:val="false"/>
          <w:color w:val="000000"/>
        </w:rPr>
        <w:t xml:space="preserve"> 5-тарау. Департаментті қайта ұйымдастыру және тарату.</w:t>
      </w:r>
    </w:p>
    <w:bookmarkEnd w:id="1308"/>
    <w:bookmarkStart w:name="z1329" w:id="13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11-қосымша</w:t>
            </w:r>
          </w:p>
        </w:tc>
      </w:tr>
    </w:tbl>
    <w:bookmarkStart w:name="z1331" w:id="1310"/>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 туралы ереже</w:t>
      </w:r>
    </w:p>
    <w:bookmarkEnd w:id="1310"/>
    <w:bookmarkStart w:name="z1332" w:id="1311"/>
    <w:p>
      <w:pPr>
        <w:spacing w:after="0"/>
        <w:ind w:left="0"/>
        <w:jc w:val="left"/>
      </w:pPr>
      <w:r>
        <w:rPr>
          <w:rFonts w:ascii="Times New Roman"/>
          <w:b/>
          <w:i w:val="false"/>
          <w:color w:val="000000"/>
        </w:rPr>
        <w:t xml:space="preserve"> 1-тарау. Жалпы ережелер</w:t>
      </w:r>
    </w:p>
    <w:bookmarkEnd w:id="1311"/>
    <w:bookmarkStart w:name="z1333" w:id="131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312"/>
    <w:bookmarkStart w:name="z1334" w:id="131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313"/>
    <w:bookmarkStart w:name="z1335" w:id="1314"/>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314"/>
    <w:bookmarkStart w:name="z1336" w:id="131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15"/>
    <w:bookmarkStart w:name="z1337" w:id="131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316"/>
    <w:bookmarkStart w:name="z1338" w:id="1317"/>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317"/>
    <w:bookmarkStart w:name="z1339" w:id="131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18"/>
    <w:bookmarkStart w:name="z1340" w:id="1319"/>
    <w:p>
      <w:pPr>
        <w:spacing w:after="0"/>
        <w:ind w:left="0"/>
        <w:jc w:val="both"/>
      </w:pPr>
      <w:r>
        <w:rPr>
          <w:rFonts w:ascii="Times New Roman"/>
          <w:b w:val="false"/>
          <w:i w:val="false"/>
          <w:color w:val="000000"/>
          <w:sz w:val="28"/>
        </w:rPr>
        <w:t>
      8. Заңды тұлғаның орналасқан жері – 120008, Қазақстан Республикасы, Қызылорда облысы, Қызылорда қаласы, Абай Құнанбаев даңғылы, 27-үй.</w:t>
      </w:r>
    </w:p>
    <w:bookmarkEnd w:id="1319"/>
    <w:bookmarkStart w:name="z1341" w:id="132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w:t>
      </w:r>
    </w:p>
    <w:bookmarkEnd w:id="1320"/>
    <w:bookmarkStart w:name="z1342" w:id="132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321"/>
    <w:bookmarkStart w:name="z1343" w:id="132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322"/>
    <w:bookmarkStart w:name="z1344" w:id="132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323"/>
    <w:bookmarkStart w:name="z1345" w:id="132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24"/>
    <w:bookmarkStart w:name="z1346" w:id="132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25"/>
    <w:bookmarkStart w:name="z1347" w:id="1326"/>
    <w:p>
      <w:pPr>
        <w:spacing w:after="0"/>
        <w:ind w:left="0"/>
        <w:jc w:val="both"/>
      </w:pPr>
      <w:r>
        <w:rPr>
          <w:rFonts w:ascii="Times New Roman"/>
          <w:b w:val="false"/>
          <w:i w:val="false"/>
          <w:color w:val="000000"/>
          <w:sz w:val="28"/>
        </w:rPr>
        <w:t>
      13. Мақсаттары:</w:t>
      </w:r>
    </w:p>
    <w:bookmarkEnd w:id="1326"/>
    <w:bookmarkStart w:name="z1348" w:id="1327"/>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327"/>
    <w:bookmarkStart w:name="z1349" w:id="1328"/>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328"/>
    <w:bookmarkStart w:name="z1350" w:id="1329"/>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329"/>
    <w:bookmarkStart w:name="z1351" w:id="1330"/>
    <w:p>
      <w:pPr>
        <w:spacing w:after="0"/>
        <w:ind w:left="0"/>
        <w:jc w:val="both"/>
      </w:pPr>
      <w:r>
        <w:rPr>
          <w:rFonts w:ascii="Times New Roman"/>
          <w:b w:val="false"/>
          <w:i w:val="false"/>
          <w:color w:val="000000"/>
          <w:sz w:val="28"/>
        </w:rPr>
        <w:t>
      14. Құқықтары мен міндеттері:</w:t>
      </w:r>
    </w:p>
    <w:bookmarkEnd w:id="1330"/>
    <w:bookmarkStart w:name="z1352" w:id="133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331"/>
    <w:bookmarkStart w:name="z1353" w:id="1332"/>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332"/>
    <w:bookmarkStart w:name="z1354" w:id="1333"/>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333"/>
    <w:bookmarkStart w:name="z1355" w:id="1334"/>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334"/>
    <w:bookmarkStart w:name="z1356" w:id="1335"/>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335"/>
    <w:bookmarkStart w:name="z1357" w:id="133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36"/>
    <w:bookmarkStart w:name="z1358" w:id="1337"/>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337"/>
    <w:bookmarkStart w:name="z1359" w:id="1338"/>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338"/>
    <w:bookmarkStart w:name="z1360" w:id="133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339"/>
    <w:bookmarkStart w:name="z1361" w:id="1340"/>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340"/>
    <w:bookmarkStart w:name="z1362" w:id="134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341"/>
    <w:bookmarkStart w:name="z1363" w:id="1342"/>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342"/>
    <w:bookmarkStart w:name="z1364" w:id="134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343"/>
    <w:bookmarkStart w:name="z1365" w:id="1344"/>
    <w:p>
      <w:pPr>
        <w:spacing w:after="0"/>
        <w:ind w:left="0"/>
        <w:jc w:val="both"/>
      </w:pPr>
      <w:r>
        <w:rPr>
          <w:rFonts w:ascii="Times New Roman"/>
          <w:b w:val="false"/>
          <w:i w:val="false"/>
          <w:color w:val="000000"/>
          <w:sz w:val="28"/>
        </w:rPr>
        <w:t xml:space="preserve">
      15. Функциялары: </w:t>
      </w:r>
    </w:p>
    <w:bookmarkEnd w:id="1344"/>
    <w:bookmarkStart w:name="z1366" w:id="1345"/>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345"/>
    <w:bookmarkStart w:name="z1367" w:id="1346"/>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346"/>
    <w:bookmarkStart w:name="z1368" w:id="1347"/>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347"/>
    <w:bookmarkStart w:name="z1369" w:id="1348"/>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348"/>
    <w:bookmarkStart w:name="z1370" w:id="1349"/>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349"/>
    <w:bookmarkStart w:name="z1371" w:id="1350"/>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350"/>
    <w:bookmarkStart w:name="z1372" w:id="1351"/>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351"/>
    <w:bookmarkStart w:name="z1373" w:id="1352"/>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352"/>
    <w:bookmarkStart w:name="z1374" w:id="1353"/>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353"/>
    <w:bookmarkStart w:name="z1375" w:id="1354"/>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354"/>
    <w:bookmarkStart w:name="z1376" w:id="135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355"/>
    <w:bookmarkStart w:name="z1377" w:id="1356"/>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356"/>
    <w:bookmarkStart w:name="z1378" w:id="1357"/>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357"/>
    <w:bookmarkStart w:name="z1379" w:id="1358"/>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358"/>
    <w:bookmarkStart w:name="z1380" w:id="1359"/>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359"/>
    <w:bookmarkStart w:name="z1381" w:id="1360"/>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360"/>
    <w:bookmarkStart w:name="z1382" w:id="1361"/>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361"/>
    <w:bookmarkStart w:name="z1383" w:id="1362"/>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362"/>
    <w:bookmarkStart w:name="z1384" w:id="1363"/>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363"/>
    <w:bookmarkStart w:name="z1385" w:id="1364"/>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364"/>
    <w:bookmarkStart w:name="z1386" w:id="1365"/>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365"/>
    <w:bookmarkStart w:name="z1387" w:id="1366"/>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366"/>
    <w:bookmarkStart w:name="z1388" w:id="1367"/>
    <w:p>
      <w:pPr>
        <w:spacing w:after="0"/>
        <w:ind w:left="0"/>
        <w:jc w:val="both"/>
      </w:pPr>
      <w:r>
        <w:rPr>
          <w:rFonts w:ascii="Times New Roman"/>
          <w:b w:val="false"/>
          <w:i w:val="false"/>
          <w:color w:val="000000"/>
          <w:sz w:val="28"/>
        </w:rPr>
        <w:t>
      23) фармацевтикалық инспекцияларды жүзеге асырады;</w:t>
      </w:r>
    </w:p>
    <w:bookmarkEnd w:id="1367"/>
    <w:bookmarkStart w:name="z1389" w:id="1368"/>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368"/>
    <w:bookmarkStart w:name="z1390" w:id="1369"/>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369"/>
    <w:bookmarkStart w:name="z1391" w:id="1370"/>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370"/>
    <w:bookmarkStart w:name="z1392" w:id="1371"/>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371"/>
    <w:bookmarkStart w:name="z1393" w:id="1372"/>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372"/>
    <w:bookmarkStart w:name="z1394" w:id="1373"/>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373"/>
    <w:bookmarkStart w:name="z1395" w:id="1374"/>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374"/>
    <w:bookmarkStart w:name="z1396" w:id="1375"/>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375"/>
    <w:bookmarkStart w:name="z1397" w:id="1376"/>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376"/>
    <w:bookmarkStart w:name="z1398" w:id="1377"/>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377"/>
    <w:bookmarkStart w:name="z1399" w:id="1378"/>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378"/>
    <w:bookmarkStart w:name="z1400" w:id="1379"/>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379"/>
    <w:bookmarkStart w:name="z1401" w:id="138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380"/>
    <w:bookmarkStart w:name="z1402" w:id="138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381"/>
    <w:bookmarkStart w:name="z1403" w:id="1382"/>
    <w:p>
      <w:pPr>
        <w:spacing w:after="0"/>
        <w:ind w:left="0"/>
        <w:jc w:val="both"/>
      </w:pPr>
      <w:r>
        <w:rPr>
          <w:rFonts w:ascii="Times New Roman"/>
          <w:b w:val="false"/>
          <w:i w:val="false"/>
          <w:color w:val="000000"/>
          <w:sz w:val="28"/>
        </w:rPr>
        <w:t>
      19. Департамент басшысының өкілеттігі:</w:t>
      </w:r>
    </w:p>
    <w:bookmarkEnd w:id="1382"/>
    <w:bookmarkStart w:name="z1404" w:id="1383"/>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383"/>
    <w:bookmarkStart w:name="z1405" w:id="1384"/>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84"/>
    <w:bookmarkStart w:name="z1406" w:id="1385"/>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385"/>
    <w:bookmarkStart w:name="z1407" w:id="1386"/>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386"/>
    <w:bookmarkStart w:name="z1408" w:id="1387"/>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387"/>
    <w:bookmarkStart w:name="z1409" w:id="1388"/>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388"/>
    <w:bookmarkStart w:name="z1410" w:id="138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389"/>
    <w:bookmarkStart w:name="z1411" w:id="1390"/>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390"/>
    <w:bookmarkStart w:name="z1412" w:id="1391"/>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391"/>
    <w:bookmarkStart w:name="z1413" w:id="139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92"/>
    <w:bookmarkStart w:name="z1414" w:id="1393"/>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393"/>
    <w:bookmarkStart w:name="z1415" w:id="139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394"/>
    <w:bookmarkStart w:name="z1416" w:id="1395"/>
    <w:p>
      <w:pPr>
        <w:spacing w:after="0"/>
        <w:ind w:left="0"/>
        <w:jc w:val="left"/>
      </w:pPr>
      <w:r>
        <w:rPr>
          <w:rFonts w:ascii="Times New Roman"/>
          <w:b/>
          <w:i w:val="false"/>
          <w:color w:val="000000"/>
        </w:rPr>
        <w:t xml:space="preserve"> 4-тарау. Департаменттің мүлкі.</w:t>
      </w:r>
    </w:p>
    <w:bookmarkEnd w:id="1395"/>
    <w:bookmarkStart w:name="z1417" w:id="139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96"/>
    <w:bookmarkStart w:name="z1418" w:id="139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97"/>
    <w:bookmarkStart w:name="z1419" w:id="139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98"/>
    <w:bookmarkStart w:name="z1420" w:id="139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99"/>
    <w:bookmarkStart w:name="z1421" w:id="1400"/>
    <w:p>
      <w:pPr>
        <w:spacing w:after="0"/>
        <w:ind w:left="0"/>
        <w:jc w:val="left"/>
      </w:pPr>
      <w:r>
        <w:rPr>
          <w:rFonts w:ascii="Times New Roman"/>
          <w:b/>
          <w:i w:val="false"/>
          <w:color w:val="000000"/>
        </w:rPr>
        <w:t xml:space="preserve"> 5-тарау. Департаментті қайта ұйымдастыру және тарату.</w:t>
      </w:r>
    </w:p>
    <w:bookmarkEnd w:id="1400"/>
    <w:bookmarkStart w:name="z1422" w:id="14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12- қосымша</w:t>
            </w:r>
          </w:p>
        </w:tc>
      </w:tr>
    </w:tbl>
    <w:bookmarkStart w:name="z1424" w:id="1402"/>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 туралы ереже</w:t>
      </w:r>
    </w:p>
    <w:bookmarkEnd w:id="1402"/>
    <w:bookmarkStart w:name="z1425" w:id="1403"/>
    <w:p>
      <w:pPr>
        <w:spacing w:after="0"/>
        <w:ind w:left="0"/>
        <w:jc w:val="left"/>
      </w:pPr>
      <w:r>
        <w:rPr>
          <w:rFonts w:ascii="Times New Roman"/>
          <w:b/>
          <w:i w:val="false"/>
          <w:color w:val="000000"/>
        </w:rPr>
        <w:t xml:space="preserve"> 1-тарау. Жалпы ережелер</w:t>
      </w:r>
    </w:p>
    <w:bookmarkEnd w:id="1403"/>
    <w:bookmarkStart w:name="z1426" w:id="140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404"/>
    <w:bookmarkStart w:name="z1427" w:id="14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405"/>
    <w:bookmarkStart w:name="z1428" w:id="1406"/>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406"/>
    <w:bookmarkStart w:name="z1429" w:id="140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07"/>
    <w:bookmarkStart w:name="z1430" w:id="140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408"/>
    <w:bookmarkStart w:name="z1431" w:id="1409"/>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09"/>
    <w:bookmarkStart w:name="z1432" w:id="141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10"/>
    <w:bookmarkStart w:name="z1433" w:id="1411"/>
    <w:p>
      <w:pPr>
        <w:spacing w:after="0"/>
        <w:ind w:left="0"/>
        <w:jc w:val="both"/>
      </w:pPr>
      <w:r>
        <w:rPr>
          <w:rFonts w:ascii="Times New Roman"/>
          <w:b w:val="false"/>
          <w:i w:val="false"/>
          <w:color w:val="000000"/>
          <w:sz w:val="28"/>
        </w:rPr>
        <w:t>
      8. Заңды тұлғаның орналасқан жері – 130000, Қазақстан Республикасы, Маңғыстау облысы, Ақтау қаласы, 9 шағын ауданы, 23 ғимарат.</w:t>
      </w:r>
    </w:p>
    <w:bookmarkEnd w:id="1411"/>
    <w:bookmarkStart w:name="z1434" w:id="141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w:t>
      </w:r>
    </w:p>
    <w:bookmarkEnd w:id="1412"/>
    <w:bookmarkStart w:name="z1435" w:id="141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13"/>
    <w:bookmarkStart w:name="z1436" w:id="141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414"/>
    <w:bookmarkStart w:name="z1437" w:id="141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415"/>
    <w:bookmarkStart w:name="z1438" w:id="141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16"/>
    <w:bookmarkStart w:name="z1439" w:id="141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17"/>
    <w:bookmarkStart w:name="z1440" w:id="1418"/>
    <w:p>
      <w:pPr>
        <w:spacing w:after="0"/>
        <w:ind w:left="0"/>
        <w:jc w:val="both"/>
      </w:pPr>
      <w:r>
        <w:rPr>
          <w:rFonts w:ascii="Times New Roman"/>
          <w:b w:val="false"/>
          <w:i w:val="false"/>
          <w:color w:val="000000"/>
          <w:sz w:val="28"/>
        </w:rPr>
        <w:t>
      13. Мақсаттары:</w:t>
      </w:r>
    </w:p>
    <w:bookmarkEnd w:id="1418"/>
    <w:bookmarkStart w:name="z1441" w:id="1419"/>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419"/>
    <w:bookmarkStart w:name="z1442" w:id="1420"/>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420"/>
    <w:bookmarkStart w:name="z1443" w:id="1421"/>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421"/>
    <w:bookmarkStart w:name="z1444" w:id="1422"/>
    <w:p>
      <w:pPr>
        <w:spacing w:after="0"/>
        <w:ind w:left="0"/>
        <w:jc w:val="both"/>
      </w:pPr>
      <w:r>
        <w:rPr>
          <w:rFonts w:ascii="Times New Roman"/>
          <w:b w:val="false"/>
          <w:i w:val="false"/>
          <w:color w:val="000000"/>
          <w:sz w:val="28"/>
        </w:rPr>
        <w:t>
      14. Құқықтары мен міндеттері:</w:t>
      </w:r>
    </w:p>
    <w:bookmarkEnd w:id="1422"/>
    <w:bookmarkStart w:name="z1445" w:id="142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423"/>
    <w:bookmarkStart w:name="z1446" w:id="1424"/>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424"/>
    <w:bookmarkStart w:name="z1447" w:id="1425"/>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425"/>
    <w:bookmarkStart w:name="z1448" w:id="1426"/>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426"/>
    <w:bookmarkStart w:name="z1449" w:id="1427"/>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427"/>
    <w:bookmarkStart w:name="z1450" w:id="142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428"/>
    <w:bookmarkStart w:name="z1451" w:id="1429"/>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429"/>
    <w:bookmarkStart w:name="z1452" w:id="1430"/>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430"/>
    <w:bookmarkStart w:name="z1453" w:id="143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431"/>
    <w:bookmarkStart w:name="z1454" w:id="1432"/>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432"/>
    <w:bookmarkStart w:name="z1455" w:id="1433"/>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433"/>
    <w:bookmarkStart w:name="z1456" w:id="1434"/>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434"/>
    <w:bookmarkStart w:name="z1457" w:id="1435"/>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435"/>
    <w:bookmarkStart w:name="z1458" w:id="1436"/>
    <w:p>
      <w:pPr>
        <w:spacing w:after="0"/>
        <w:ind w:left="0"/>
        <w:jc w:val="both"/>
      </w:pPr>
      <w:r>
        <w:rPr>
          <w:rFonts w:ascii="Times New Roman"/>
          <w:b w:val="false"/>
          <w:i w:val="false"/>
          <w:color w:val="000000"/>
          <w:sz w:val="28"/>
        </w:rPr>
        <w:t xml:space="preserve">
      15. Функциялары: </w:t>
      </w:r>
    </w:p>
    <w:bookmarkEnd w:id="1436"/>
    <w:bookmarkStart w:name="z1459" w:id="1437"/>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437"/>
    <w:bookmarkStart w:name="z1460" w:id="1438"/>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438"/>
    <w:bookmarkStart w:name="z1461" w:id="1439"/>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439"/>
    <w:bookmarkStart w:name="z1462" w:id="1440"/>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440"/>
    <w:bookmarkStart w:name="z1463" w:id="1441"/>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441"/>
    <w:bookmarkStart w:name="z1464" w:id="1442"/>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442"/>
    <w:bookmarkStart w:name="z1465" w:id="1443"/>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443"/>
    <w:bookmarkStart w:name="z1466" w:id="1444"/>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444"/>
    <w:bookmarkStart w:name="z1467" w:id="1445"/>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445"/>
    <w:bookmarkStart w:name="z1468" w:id="1446"/>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446"/>
    <w:bookmarkStart w:name="z1469" w:id="1447"/>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447"/>
    <w:bookmarkStart w:name="z1470" w:id="1448"/>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448"/>
    <w:bookmarkStart w:name="z1471" w:id="1449"/>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449"/>
    <w:bookmarkStart w:name="z1472" w:id="1450"/>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450"/>
    <w:bookmarkStart w:name="z1473" w:id="1451"/>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451"/>
    <w:bookmarkStart w:name="z1474" w:id="1452"/>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452"/>
    <w:bookmarkStart w:name="z1475" w:id="1453"/>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453"/>
    <w:bookmarkStart w:name="z1476" w:id="1454"/>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454"/>
    <w:bookmarkStart w:name="z1477" w:id="1455"/>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455"/>
    <w:bookmarkStart w:name="z1478" w:id="1456"/>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456"/>
    <w:bookmarkStart w:name="z1479" w:id="1457"/>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457"/>
    <w:bookmarkStart w:name="z1480" w:id="1458"/>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458"/>
    <w:bookmarkStart w:name="z1481" w:id="1459"/>
    <w:p>
      <w:pPr>
        <w:spacing w:after="0"/>
        <w:ind w:left="0"/>
        <w:jc w:val="both"/>
      </w:pPr>
      <w:r>
        <w:rPr>
          <w:rFonts w:ascii="Times New Roman"/>
          <w:b w:val="false"/>
          <w:i w:val="false"/>
          <w:color w:val="000000"/>
          <w:sz w:val="28"/>
        </w:rPr>
        <w:t>
      23) фармацевтикалық инспекцияларды жүзеге асырады;</w:t>
      </w:r>
    </w:p>
    <w:bookmarkEnd w:id="1459"/>
    <w:bookmarkStart w:name="z1482" w:id="1460"/>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460"/>
    <w:bookmarkStart w:name="z1483" w:id="1461"/>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461"/>
    <w:bookmarkStart w:name="z1484" w:id="1462"/>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462"/>
    <w:bookmarkStart w:name="z1485" w:id="1463"/>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463"/>
    <w:bookmarkStart w:name="z1486" w:id="1464"/>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464"/>
    <w:bookmarkStart w:name="z1487" w:id="1465"/>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465"/>
    <w:bookmarkStart w:name="z1488" w:id="1466"/>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466"/>
    <w:bookmarkStart w:name="z1489" w:id="1467"/>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467"/>
    <w:bookmarkStart w:name="z1490" w:id="1468"/>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468"/>
    <w:bookmarkStart w:name="z1491" w:id="1469"/>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469"/>
    <w:bookmarkStart w:name="z1492" w:id="147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470"/>
    <w:bookmarkStart w:name="z1493" w:id="1471"/>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471"/>
    <w:bookmarkStart w:name="z1494" w:id="147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472"/>
    <w:bookmarkStart w:name="z1495" w:id="147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473"/>
    <w:bookmarkStart w:name="z1496" w:id="1474"/>
    <w:p>
      <w:pPr>
        <w:spacing w:after="0"/>
        <w:ind w:left="0"/>
        <w:jc w:val="both"/>
      </w:pPr>
      <w:r>
        <w:rPr>
          <w:rFonts w:ascii="Times New Roman"/>
          <w:b w:val="false"/>
          <w:i w:val="false"/>
          <w:color w:val="000000"/>
          <w:sz w:val="28"/>
        </w:rPr>
        <w:t>
      19. Департамент басшысының өкілеттігі:</w:t>
      </w:r>
    </w:p>
    <w:bookmarkEnd w:id="1474"/>
    <w:bookmarkStart w:name="z1497" w:id="1475"/>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475"/>
    <w:bookmarkStart w:name="z1498" w:id="1476"/>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76"/>
    <w:bookmarkStart w:name="z1499" w:id="1477"/>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477"/>
    <w:bookmarkStart w:name="z1500" w:id="1478"/>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478"/>
    <w:bookmarkStart w:name="z1501" w:id="1479"/>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479"/>
    <w:bookmarkStart w:name="z1502" w:id="1480"/>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480"/>
    <w:bookmarkStart w:name="z1503" w:id="148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481"/>
    <w:bookmarkStart w:name="z1504" w:id="1482"/>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482"/>
    <w:bookmarkStart w:name="z1505" w:id="1483"/>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483"/>
    <w:bookmarkStart w:name="z1506" w:id="148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484"/>
    <w:bookmarkStart w:name="z1507" w:id="1485"/>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485"/>
    <w:bookmarkStart w:name="z1508" w:id="148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486"/>
    <w:bookmarkStart w:name="z1509" w:id="1487"/>
    <w:p>
      <w:pPr>
        <w:spacing w:after="0"/>
        <w:ind w:left="0"/>
        <w:jc w:val="left"/>
      </w:pPr>
      <w:r>
        <w:rPr>
          <w:rFonts w:ascii="Times New Roman"/>
          <w:b/>
          <w:i w:val="false"/>
          <w:color w:val="000000"/>
        </w:rPr>
        <w:t xml:space="preserve"> 4-тарау. Департаменттің мүлкі.</w:t>
      </w:r>
    </w:p>
    <w:bookmarkEnd w:id="1487"/>
    <w:bookmarkStart w:name="z1510" w:id="148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88"/>
    <w:bookmarkStart w:name="z1511" w:id="148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489"/>
    <w:bookmarkStart w:name="z1512" w:id="149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90"/>
    <w:bookmarkStart w:name="z1513" w:id="149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91"/>
    <w:bookmarkStart w:name="z1514" w:id="1492"/>
    <w:p>
      <w:pPr>
        <w:spacing w:after="0"/>
        <w:ind w:left="0"/>
        <w:jc w:val="left"/>
      </w:pPr>
      <w:r>
        <w:rPr>
          <w:rFonts w:ascii="Times New Roman"/>
          <w:b/>
          <w:i w:val="false"/>
          <w:color w:val="000000"/>
        </w:rPr>
        <w:t xml:space="preserve"> 5-тарау. Департаментті қайта ұйымдастыру және тарату.</w:t>
      </w:r>
    </w:p>
    <w:bookmarkEnd w:id="1492"/>
    <w:bookmarkStart w:name="z1515" w:id="14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13-қосымша</w:t>
            </w:r>
          </w:p>
        </w:tc>
      </w:tr>
    </w:tbl>
    <w:bookmarkStart w:name="z1517" w:id="149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Нұр-Сұлтан қаласы бойынша департаменті" республикалық мемлекеттік мекемесі туралы ереже</w:t>
      </w:r>
    </w:p>
    <w:bookmarkEnd w:id="1494"/>
    <w:bookmarkStart w:name="z1518" w:id="1495"/>
    <w:p>
      <w:pPr>
        <w:spacing w:after="0"/>
        <w:ind w:left="0"/>
        <w:jc w:val="left"/>
      </w:pPr>
      <w:r>
        <w:rPr>
          <w:rFonts w:ascii="Times New Roman"/>
          <w:b/>
          <w:i w:val="false"/>
          <w:color w:val="000000"/>
        </w:rPr>
        <w:t xml:space="preserve"> 1-тарау. Жалпы ережелер</w:t>
      </w:r>
    </w:p>
    <w:bookmarkEnd w:id="1495"/>
    <w:bookmarkStart w:name="z1519" w:id="1496"/>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Нұр-Сұлтан қаласы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496"/>
    <w:bookmarkStart w:name="z1520" w:id="149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497"/>
    <w:bookmarkStart w:name="z1521" w:id="1498"/>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498"/>
    <w:bookmarkStart w:name="z1522" w:id="149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99"/>
    <w:bookmarkStart w:name="z1523" w:id="150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500"/>
    <w:bookmarkStart w:name="z1524" w:id="1501"/>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501"/>
    <w:bookmarkStart w:name="z1525" w:id="150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02"/>
    <w:bookmarkStart w:name="z1526" w:id="1503"/>
    <w:p>
      <w:pPr>
        <w:spacing w:after="0"/>
        <w:ind w:left="0"/>
        <w:jc w:val="both"/>
      </w:pPr>
      <w:r>
        <w:rPr>
          <w:rFonts w:ascii="Times New Roman"/>
          <w:b w:val="false"/>
          <w:i w:val="false"/>
          <w:color w:val="000000"/>
          <w:sz w:val="28"/>
        </w:rPr>
        <w:t>
      8. Заңды тұлғаның орналасқан жері – 010000, Қазақстан Республикасы, Нұр-Сұлтан қаласы, Есіл ауданы, Достық көшесі, 13/3.</w:t>
      </w:r>
    </w:p>
    <w:bookmarkEnd w:id="1503"/>
    <w:bookmarkStart w:name="z1527" w:id="150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Нұр-Сұлтан қаласы бойынша департаменті" республикалық мемлекеттік мекемесі.</w:t>
      </w:r>
    </w:p>
    <w:bookmarkEnd w:id="1504"/>
    <w:bookmarkStart w:name="z1528" w:id="150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505"/>
    <w:bookmarkStart w:name="z1529" w:id="150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506"/>
    <w:bookmarkStart w:name="z1530" w:id="150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507"/>
    <w:bookmarkStart w:name="z1531" w:id="150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08"/>
    <w:bookmarkStart w:name="z1532" w:id="150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09"/>
    <w:bookmarkStart w:name="z1533" w:id="1510"/>
    <w:p>
      <w:pPr>
        <w:spacing w:after="0"/>
        <w:ind w:left="0"/>
        <w:jc w:val="both"/>
      </w:pPr>
      <w:r>
        <w:rPr>
          <w:rFonts w:ascii="Times New Roman"/>
          <w:b w:val="false"/>
          <w:i w:val="false"/>
          <w:color w:val="000000"/>
          <w:sz w:val="28"/>
        </w:rPr>
        <w:t>
      13. Мақсаттары:</w:t>
      </w:r>
    </w:p>
    <w:bookmarkEnd w:id="1510"/>
    <w:bookmarkStart w:name="z1534" w:id="1511"/>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511"/>
    <w:bookmarkStart w:name="z1535" w:id="1512"/>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512"/>
    <w:bookmarkStart w:name="z1536" w:id="1513"/>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513"/>
    <w:bookmarkStart w:name="z1537" w:id="1514"/>
    <w:p>
      <w:pPr>
        <w:spacing w:after="0"/>
        <w:ind w:left="0"/>
        <w:jc w:val="both"/>
      </w:pPr>
      <w:r>
        <w:rPr>
          <w:rFonts w:ascii="Times New Roman"/>
          <w:b w:val="false"/>
          <w:i w:val="false"/>
          <w:color w:val="000000"/>
          <w:sz w:val="28"/>
        </w:rPr>
        <w:t>
      14. Құқықтары мен міндеттері:</w:t>
      </w:r>
    </w:p>
    <w:bookmarkEnd w:id="1514"/>
    <w:bookmarkStart w:name="z1538" w:id="151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515"/>
    <w:bookmarkStart w:name="z1539" w:id="1516"/>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516"/>
    <w:bookmarkStart w:name="z1540" w:id="1517"/>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517"/>
    <w:bookmarkStart w:name="z1541" w:id="1518"/>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518"/>
    <w:bookmarkStart w:name="z1542" w:id="1519"/>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519"/>
    <w:bookmarkStart w:name="z1543" w:id="152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520"/>
    <w:bookmarkStart w:name="z1544" w:id="1521"/>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521"/>
    <w:bookmarkStart w:name="z1545" w:id="1522"/>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522"/>
    <w:bookmarkStart w:name="z1546" w:id="152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523"/>
    <w:bookmarkStart w:name="z1547" w:id="1524"/>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524"/>
    <w:bookmarkStart w:name="z1548" w:id="1525"/>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525"/>
    <w:bookmarkStart w:name="z1549" w:id="1526"/>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526"/>
    <w:bookmarkStart w:name="z1550" w:id="1527"/>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527"/>
    <w:bookmarkStart w:name="z1551" w:id="1528"/>
    <w:p>
      <w:pPr>
        <w:spacing w:after="0"/>
        <w:ind w:left="0"/>
        <w:jc w:val="both"/>
      </w:pPr>
      <w:r>
        <w:rPr>
          <w:rFonts w:ascii="Times New Roman"/>
          <w:b w:val="false"/>
          <w:i w:val="false"/>
          <w:color w:val="000000"/>
          <w:sz w:val="28"/>
        </w:rPr>
        <w:t xml:space="preserve">
      15. Функциялары: </w:t>
      </w:r>
    </w:p>
    <w:bookmarkEnd w:id="1528"/>
    <w:bookmarkStart w:name="z1552" w:id="1529"/>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529"/>
    <w:bookmarkStart w:name="z1553" w:id="1530"/>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530"/>
    <w:bookmarkStart w:name="z1554" w:id="1531"/>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531"/>
    <w:bookmarkStart w:name="z1555" w:id="1532"/>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532"/>
    <w:bookmarkStart w:name="z1556" w:id="1533"/>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533"/>
    <w:bookmarkStart w:name="z1557" w:id="1534"/>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534"/>
    <w:bookmarkStart w:name="z1558" w:id="1535"/>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535"/>
    <w:bookmarkStart w:name="z1559" w:id="1536"/>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536"/>
    <w:bookmarkStart w:name="z1560" w:id="1537"/>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537"/>
    <w:bookmarkStart w:name="z1561" w:id="1538"/>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538"/>
    <w:bookmarkStart w:name="z1562" w:id="1539"/>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539"/>
    <w:bookmarkStart w:name="z1563" w:id="1540"/>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540"/>
    <w:bookmarkStart w:name="z1564" w:id="1541"/>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541"/>
    <w:bookmarkStart w:name="z1565" w:id="1542"/>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542"/>
    <w:bookmarkStart w:name="z1566" w:id="1543"/>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543"/>
    <w:bookmarkStart w:name="z1567" w:id="1544"/>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544"/>
    <w:bookmarkStart w:name="z1568" w:id="1545"/>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545"/>
    <w:bookmarkStart w:name="z1569" w:id="1546"/>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546"/>
    <w:bookmarkStart w:name="z1570" w:id="1547"/>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547"/>
    <w:bookmarkStart w:name="z1571" w:id="1548"/>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548"/>
    <w:bookmarkStart w:name="z1572" w:id="1549"/>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549"/>
    <w:bookmarkStart w:name="z1573" w:id="1550"/>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550"/>
    <w:bookmarkStart w:name="z1574" w:id="1551"/>
    <w:p>
      <w:pPr>
        <w:spacing w:after="0"/>
        <w:ind w:left="0"/>
        <w:jc w:val="both"/>
      </w:pPr>
      <w:r>
        <w:rPr>
          <w:rFonts w:ascii="Times New Roman"/>
          <w:b w:val="false"/>
          <w:i w:val="false"/>
          <w:color w:val="000000"/>
          <w:sz w:val="28"/>
        </w:rPr>
        <w:t>
      23) фармацевтикалық инспекцияларды жүзеге асырады;</w:t>
      </w:r>
    </w:p>
    <w:bookmarkEnd w:id="1551"/>
    <w:bookmarkStart w:name="z1575" w:id="1552"/>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552"/>
    <w:bookmarkStart w:name="z1576" w:id="1553"/>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553"/>
    <w:bookmarkStart w:name="z1577" w:id="1554"/>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554"/>
    <w:bookmarkStart w:name="z1578" w:id="1555"/>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555"/>
    <w:bookmarkStart w:name="z1579" w:id="1556"/>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556"/>
    <w:bookmarkStart w:name="z1580" w:id="1557"/>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557"/>
    <w:bookmarkStart w:name="z1581" w:id="1558"/>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558"/>
    <w:bookmarkStart w:name="z1582" w:id="1559"/>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559"/>
    <w:bookmarkStart w:name="z1583" w:id="1560"/>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560"/>
    <w:bookmarkStart w:name="z1584" w:id="1561"/>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561"/>
    <w:bookmarkStart w:name="z1585" w:id="156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562"/>
    <w:bookmarkStart w:name="z1586" w:id="1563"/>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563"/>
    <w:bookmarkStart w:name="z1587" w:id="1564"/>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564"/>
    <w:bookmarkStart w:name="z1588" w:id="156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65"/>
    <w:bookmarkStart w:name="z1589" w:id="1566"/>
    <w:p>
      <w:pPr>
        <w:spacing w:after="0"/>
        <w:ind w:left="0"/>
        <w:jc w:val="both"/>
      </w:pPr>
      <w:r>
        <w:rPr>
          <w:rFonts w:ascii="Times New Roman"/>
          <w:b w:val="false"/>
          <w:i w:val="false"/>
          <w:color w:val="000000"/>
          <w:sz w:val="28"/>
        </w:rPr>
        <w:t>
      19. Департамент басшысының өкілеттігі:</w:t>
      </w:r>
    </w:p>
    <w:bookmarkEnd w:id="1566"/>
    <w:bookmarkStart w:name="z1590" w:id="1567"/>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567"/>
    <w:bookmarkStart w:name="z1591" w:id="1568"/>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68"/>
    <w:bookmarkStart w:name="z1592" w:id="1569"/>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569"/>
    <w:bookmarkStart w:name="z1593" w:id="1570"/>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570"/>
    <w:bookmarkStart w:name="z1594" w:id="1571"/>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571"/>
    <w:bookmarkStart w:name="z1595" w:id="1572"/>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572"/>
    <w:bookmarkStart w:name="z1596" w:id="157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573"/>
    <w:bookmarkStart w:name="z1597" w:id="1574"/>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574"/>
    <w:bookmarkStart w:name="z1598" w:id="1575"/>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575"/>
    <w:bookmarkStart w:name="z1599" w:id="157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576"/>
    <w:bookmarkStart w:name="z1600" w:id="1577"/>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577"/>
    <w:bookmarkStart w:name="z1601" w:id="157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578"/>
    <w:bookmarkStart w:name="z1602" w:id="1579"/>
    <w:p>
      <w:pPr>
        <w:spacing w:after="0"/>
        <w:ind w:left="0"/>
        <w:jc w:val="left"/>
      </w:pPr>
      <w:r>
        <w:rPr>
          <w:rFonts w:ascii="Times New Roman"/>
          <w:b/>
          <w:i w:val="false"/>
          <w:color w:val="000000"/>
        </w:rPr>
        <w:t xml:space="preserve"> 4-тарау. Департаменттің мүлкі.</w:t>
      </w:r>
    </w:p>
    <w:bookmarkEnd w:id="1579"/>
    <w:bookmarkStart w:name="z1603" w:id="158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80"/>
    <w:bookmarkStart w:name="z1604" w:id="1581"/>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81"/>
    <w:bookmarkStart w:name="z1605" w:id="158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82"/>
    <w:bookmarkStart w:name="z1606" w:id="158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83"/>
    <w:bookmarkStart w:name="z1607" w:id="1584"/>
    <w:p>
      <w:pPr>
        <w:spacing w:after="0"/>
        <w:ind w:left="0"/>
        <w:jc w:val="left"/>
      </w:pPr>
      <w:r>
        <w:rPr>
          <w:rFonts w:ascii="Times New Roman"/>
          <w:b/>
          <w:i w:val="false"/>
          <w:color w:val="000000"/>
        </w:rPr>
        <w:t xml:space="preserve"> 5-тарау. Департаментті қайта ұйымдастыру және тарату.</w:t>
      </w:r>
    </w:p>
    <w:bookmarkEnd w:id="1584"/>
    <w:bookmarkStart w:name="z1608" w:id="15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14-қосымша</w:t>
            </w:r>
          </w:p>
        </w:tc>
      </w:tr>
    </w:tbl>
    <w:bookmarkStart w:name="z1610" w:id="1586"/>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 туралы ереже</w:t>
      </w:r>
    </w:p>
    <w:bookmarkEnd w:id="1586"/>
    <w:bookmarkStart w:name="z1611" w:id="1587"/>
    <w:p>
      <w:pPr>
        <w:spacing w:after="0"/>
        <w:ind w:left="0"/>
        <w:jc w:val="left"/>
      </w:pPr>
      <w:r>
        <w:rPr>
          <w:rFonts w:ascii="Times New Roman"/>
          <w:b/>
          <w:i w:val="false"/>
          <w:color w:val="000000"/>
        </w:rPr>
        <w:t xml:space="preserve"> 1-тарау. Жалпы ережелер</w:t>
      </w:r>
    </w:p>
    <w:bookmarkEnd w:id="1587"/>
    <w:bookmarkStart w:name="z1612" w:id="158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588"/>
    <w:bookmarkStart w:name="z1613" w:id="158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589"/>
    <w:bookmarkStart w:name="z1614" w:id="1590"/>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590"/>
    <w:bookmarkStart w:name="z1615" w:id="159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91"/>
    <w:bookmarkStart w:name="z1616" w:id="159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592"/>
    <w:bookmarkStart w:name="z1617" w:id="1593"/>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593"/>
    <w:bookmarkStart w:name="z1618" w:id="159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94"/>
    <w:bookmarkStart w:name="z1619" w:id="1595"/>
    <w:p>
      <w:pPr>
        <w:spacing w:after="0"/>
        <w:ind w:left="0"/>
        <w:jc w:val="both"/>
      </w:pPr>
      <w:r>
        <w:rPr>
          <w:rFonts w:ascii="Times New Roman"/>
          <w:b w:val="false"/>
          <w:i w:val="false"/>
          <w:color w:val="000000"/>
          <w:sz w:val="28"/>
        </w:rPr>
        <w:t>
      8. Заңды тұлғаның орналасқан жері – 140000, Қазақстан Республикасы, Павлодар облысы, Павлодар қаласы, Лермонтов көшесі, 91 үй, тұрғын емес үй жай 176.</w:t>
      </w:r>
    </w:p>
    <w:bookmarkEnd w:id="1595"/>
    <w:bookmarkStart w:name="z1620" w:id="159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w:t>
      </w:r>
    </w:p>
    <w:bookmarkEnd w:id="1596"/>
    <w:bookmarkStart w:name="z1621" w:id="159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597"/>
    <w:bookmarkStart w:name="z1622" w:id="159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598"/>
    <w:bookmarkStart w:name="z1623" w:id="159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599"/>
    <w:bookmarkStart w:name="z1624" w:id="160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00"/>
    <w:bookmarkStart w:name="z1625" w:id="160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01"/>
    <w:bookmarkStart w:name="z1626" w:id="1602"/>
    <w:p>
      <w:pPr>
        <w:spacing w:after="0"/>
        <w:ind w:left="0"/>
        <w:jc w:val="both"/>
      </w:pPr>
      <w:r>
        <w:rPr>
          <w:rFonts w:ascii="Times New Roman"/>
          <w:b w:val="false"/>
          <w:i w:val="false"/>
          <w:color w:val="000000"/>
          <w:sz w:val="28"/>
        </w:rPr>
        <w:t>
      13. Мақсаттары:</w:t>
      </w:r>
    </w:p>
    <w:bookmarkEnd w:id="1602"/>
    <w:bookmarkStart w:name="z1627" w:id="1603"/>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603"/>
    <w:bookmarkStart w:name="z1628" w:id="1604"/>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604"/>
    <w:bookmarkStart w:name="z1629" w:id="1605"/>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605"/>
    <w:bookmarkStart w:name="z1630" w:id="1606"/>
    <w:p>
      <w:pPr>
        <w:spacing w:after="0"/>
        <w:ind w:left="0"/>
        <w:jc w:val="both"/>
      </w:pPr>
      <w:r>
        <w:rPr>
          <w:rFonts w:ascii="Times New Roman"/>
          <w:b w:val="false"/>
          <w:i w:val="false"/>
          <w:color w:val="000000"/>
          <w:sz w:val="28"/>
        </w:rPr>
        <w:t>
      14. Құқықтары мен міндеттері:</w:t>
      </w:r>
    </w:p>
    <w:bookmarkEnd w:id="1606"/>
    <w:bookmarkStart w:name="z1631" w:id="160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607"/>
    <w:bookmarkStart w:name="z1632" w:id="1608"/>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608"/>
    <w:bookmarkStart w:name="z1633" w:id="1609"/>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609"/>
    <w:bookmarkStart w:name="z1634" w:id="1610"/>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610"/>
    <w:bookmarkStart w:name="z1635" w:id="1611"/>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611"/>
    <w:bookmarkStart w:name="z1636" w:id="161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612"/>
    <w:bookmarkStart w:name="z1637" w:id="1613"/>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613"/>
    <w:bookmarkStart w:name="z1638" w:id="1614"/>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614"/>
    <w:bookmarkStart w:name="z1639" w:id="161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615"/>
    <w:bookmarkStart w:name="z1640" w:id="1616"/>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616"/>
    <w:bookmarkStart w:name="z1641" w:id="1617"/>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617"/>
    <w:bookmarkStart w:name="z1642" w:id="1618"/>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618"/>
    <w:bookmarkStart w:name="z1643" w:id="1619"/>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619"/>
    <w:bookmarkStart w:name="z1644" w:id="1620"/>
    <w:p>
      <w:pPr>
        <w:spacing w:after="0"/>
        <w:ind w:left="0"/>
        <w:jc w:val="both"/>
      </w:pPr>
      <w:r>
        <w:rPr>
          <w:rFonts w:ascii="Times New Roman"/>
          <w:b w:val="false"/>
          <w:i w:val="false"/>
          <w:color w:val="000000"/>
          <w:sz w:val="28"/>
        </w:rPr>
        <w:t xml:space="preserve">
      15. Функциялары: </w:t>
      </w:r>
    </w:p>
    <w:bookmarkEnd w:id="1620"/>
    <w:bookmarkStart w:name="z1645" w:id="1621"/>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621"/>
    <w:bookmarkStart w:name="z1646" w:id="1622"/>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622"/>
    <w:bookmarkStart w:name="z1647" w:id="1623"/>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623"/>
    <w:bookmarkStart w:name="z1648" w:id="1624"/>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624"/>
    <w:bookmarkStart w:name="z1649" w:id="1625"/>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625"/>
    <w:bookmarkStart w:name="z1650" w:id="1626"/>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626"/>
    <w:bookmarkStart w:name="z1651" w:id="1627"/>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627"/>
    <w:bookmarkStart w:name="z1652" w:id="1628"/>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628"/>
    <w:bookmarkStart w:name="z1653" w:id="1629"/>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629"/>
    <w:bookmarkStart w:name="z1654" w:id="1630"/>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630"/>
    <w:bookmarkStart w:name="z1655" w:id="1631"/>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631"/>
    <w:bookmarkStart w:name="z1656" w:id="1632"/>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632"/>
    <w:bookmarkStart w:name="z1657" w:id="1633"/>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633"/>
    <w:bookmarkStart w:name="z1658" w:id="1634"/>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634"/>
    <w:bookmarkStart w:name="z1659" w:id="1635"/>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635"/>
    <w:bookmarkStart w:name="z1660" w:id="1636"/>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636"/>
    <w:bookmarkStart w:name="z1661" w:id="1637"/>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637"/>
    <w:bookmarkStart w:name="z1662" w:id="1638"/>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638"/>
    <w:bookmarkStart w:name="z1663" w:id="1639"/>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639"/>
    <w:bookmarkStart w:name="z1664" w:id="1640"/>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640"/>
    <w:bookmarkStart w:name="z1665" w:id="1641"/>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641"/>
    <w:bookmarkStart w:name="z1666" w:id="1642"/>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642"/>
    <w:bookmarkStart w:name="z1667" w:id="1643"/>
    <w:p>
      <w:pPr>
        <w:spacing w:after="0"/>
        <w:ind w:left="0"/>
        <w:jc w:val="both"/>
      </w:pPr>
      <w:r>
        <w:rPr>
          <w:rFonts w:ascii="Times New Roman"/>
          <w:b w:val="false"/>
          <w:i w:val="false"/>
          <w:color w:val="000000"/>
          <w:sz w:val="28"/>
        </w:rPr>
        <w:t>
      23) фармацевтикалық инспекцияларды жүзеге асырады;</w:t>
      </w:r>
    </w:p>
    <w:bookmarkEnd w:id="1643"/>
    <w:bookmarkStart w:name="z1668" w:id="1644"/>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644"/>
    <w:bookmarkStart w:name="z1669" w:id="1645"/>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645"/>
    <w:bookmarkStart w:name="z1670" w:id="1646"/>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646"/>
    <w:bookmarkStart w:name="z1671" w:id="1647"/>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647"/>
    <w:bookmarkStart w:name="z1672" w:id="1648"/>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648"/>
    <w:bookmarkStart w:name="z1673" w:id="1649"/>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649"/>
    <w:bookmarkStart w:name="z1674" w:id="1650"/>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650"/>
    <w:bookmarkStart w:name="z1675" w:id="1651"/>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651"/>
    <w:bookmarkStart w:name="z1676" w:id="1652"/>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652"/>
    <w:bookmarkStart w:name="z1677" w:id="1653"/>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653"/>
    <w:bookmarkStart w:name="z1678" w:id="1654"/>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654"/>
    <w:bookmarkStart w:name="z1679" w:id="1655"/>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655"/>
    <w:bookmarkStart w:name="z1680" w:id="165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656"/>
    <w:bookmarkStart w:name="z1681" w:id="165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657"/>
    <w:bookmarkStart w:name="z1682" w:id="1658"/>
    <w:p>
      <w:pPr>
        <w:spacing w:after="0"/>
        <w:ind w:left="0"/>
        <w:jc w:val="both"/>
      </w:pPr>
      <w:r>
        <w:rPr>
          <w:rFonts w:ascii="Times New Roman"/>
          <w:b w:val="false"/>
          <w:i w:val="false"/>
          <w:color w:val="000000"/>
          <w:sz w:val="28"/>
        </w:rPr>
        <w:t>
      19. Департамент басшысының өкілеттігі:</w:t>
      </w:r>
    </w:p>
    <w:bookmarkEnd w:id="1658"/>
    <w:bookmarkStart w:name="z1683" w:id="1659"/>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659"/>
    <w:bookmarkStart w:name="z1684" w:id="1660"/>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60"/>
    <w:bookmarkStart w:name="z1685" w:id="1661"/>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661"/>
    <w:bookmarkStart w:name="z1686" w:id="1662"/>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662"/>
    <w:bookmarkStart w:name="z1687" w:id="1663"/>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663"/>
    <w:bookmarkStart w:name="z1688" w:id="1664"/>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664"/>
    <w:bookmarkStart w:name="z1689" w:id="166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665"/>
    <w:bookmarkStart w:name="z1690" w:id="1666"/>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666"/>
    <w:bookmarkStart w:name="z1691" w:id="1667"/>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667"/>
    <w:bookmarkStart w:name="z1692" w:id="166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668"/>
    <w:bookmarkStart w:name="z1693" w:id="1669"/>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669"/>
    <w:bookmarkStart w:name="z1694" w:id="167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670"/>
    <w:bookmarkStart w:name="z1695" w:id="1671"/>
    <w:p>
      <w:pPr>
        <w:spacing w:after="0"/>
        <w:ind w:left="0"/>
        <w:jc w:val="left"/>
      </w:pPr>
      <w:r>
        <w:rPr>
          <w:rFonts w:ascii="Times New Roman"/>
          <w:b/>
          <w:i w:val="false"/>
          <w:color w:val="000000"/>
        </w:rPr>
        <w:t xml:space="preserve"> 4-тарау. Департаменттің мүлкі.</w:t>
      </w:r>
    </w:p>
    <w:bookmarkEnd w:id="1671"/>
    <w:bookmarkStart w:name="z1696" w:id="167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72"/>
    <w:bookmarkStart w:name="z1697" w:id="1673"/>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673"/>
    <w:bookmarkStart w:name="z1698" w:id="167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74"/>
    <w:bookmarkStart w:name="z1699" w:id="1675"/>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75"/>
    <w:bookmarkStart w:name="z1700" w:id="1676"/>
    <w:p>
      <w:pPr>
        <w:spacing w:after="0"/>
        <w:ind w:left="0"/>
        <w:jc w:val="left"/>
      </w:pPr>
      <w:r>
        <w:rPr>
          <w:rFonts w:ascii="Times New Roman"/>
          <w:b/>
          <w:i w:val="false"/>
          <w:color w:val="000000"/>
        </w:rPr>
        <w:t xml:space="preserve"> 5-тарау. Департаментті қайта ұйымдастыру және тарату.</w:t>
      </w:r>
    </w:p>
    <w:bookmarkEnd w:id="1676"/>
    <w:bookmarkStart w:name="z1701" w:id="167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15-қосымша</w:t>
            </w:r>
          </w:p>
        </w:tc>
      </w:tr>
    </w:tbl>
    <w:bookmarkStart w:name="z1703" w:id="1678"/>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 туралы ереже</w:t>
      </w:r>
    </w:p>
    <w:bookmarkEnd w:id="1678"/>
    <w:bookmarkStart w:name="z1704" w:id="1679"/>
    <w:p>
      <w:pPr>
        <w:spacing w:after="0"/>
        <w:ind w:left="0"/>
        <w:jc w:val="left"/>
      </w:pPr>
      <w:r>
        <w:rPr>
          <w:rFonts w:ascii="Times New Roman"/>
          <w:b/>
          <w:i w:val="false"/>
          <w:color w:val="000000"/>
        </w:rPr>
        <w:t xml:space="preserve"> 1-тарау. Жалпы ережелер</w:t>
      </w:r>
    </w:p>
    <w:bookmarkEnd w:id="1679"/>
    <w:bookmarkStart w:name="z1705" w:id="168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680"/>
    <w:bookmarkStart w:name="z1706" w:id="168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681"/>
    <w:bookmarkStart w:name="z1707" w:id="1682"/>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682"/>
    <w:bookmarkStart w:name="z1708" w:id="168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683"/>
    <w:bookmarkStart w:name="z1709" w:id="168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684"/>
    <w:bookmarkStart w:name="z1710" w:id="1685"/>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685"/>
    <w:bookmarkStart w:name="z1711" w:id="168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86"/>
    <w:bookmarkStart w:name="z1712" w:id="1687"/>
    <w:p>
      <w:pPr>
        <w:spacing w:after="0"/>
        <w:ind w:left="0"/>
        <w:jc w:val="both"/>
      </w:pPr>
      <w:r>
        <w:rPr>
          <w:rFonts w:ascii="Times New Roman"/>
          <w:b w:val="false"/>
          <w:i w:val="false"/>
          <w:color w:val="000000"/>
          <w:sz w:val="28"/>
        </w:rPr>
        <w:t>
      8. Заңды тұлғаның орналасқан жері – 150000, Қазақстан Республикасы, Солтүстік Қазақстан облысы, Петропавл қаласы, 2-ші Кирпичная көшесі, 6/1 құрылыс.</w:t>
      </w:r>
    </w:p>
    <w:bookmarkEnd w:id="1687"/>
    <w:bookmarkStart w:name="z1713" w:id="168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w:t>
      </w:r>
    </w:p>
    <w:bookmarkEnd w:id="1688"/>
    <w:bookmarkStart w:name="z1714" w:id="168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689"/>
    <w:bookmarkStart w:name="z1715" w:id="169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690"/>
    <w:bookmarkStart w:name="z1716" w:id="169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691"/>
    <w:bookmarkStart w:name="z1717" w:id="169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92"/>
    <w:bookmarkStart w:name="z1718" w:id="169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93"/>
    <w:bookmarkStart w:name="z1719" w:id="1694"/>
    <w:p>
      <w:pPr>
        <w:spacing w:after="0"/>
        <w:ind w:left="0"/>
        <w:jc w:val="both"/>
      </w:pPr>
      <w:r>
        <w:rPr>
          <w:rFonts w:ascii="Times New Roman"/>
          <w:b w:val="false"/>
          <w:i w:val="false"/>
          <w:color w:val="000000"/>
          <w:sz w:val="28"/>
        </w:rPr>
        <w:t>
      13. Мақсаттары:</w:t>
      </w:r>
    </w:p>
    <w:bookmarkEnd w:id="1694"/>
    <w:bookmarkStart w:name="z1720" w:id="1695"/>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695"/>
    <w:bookmarkStart w:name="z1721" w:id="1696"/>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696"/>
    <w:bookmarkStart w:name="z1722" w:id="1697"/>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697"/>
    <w:bookmarkStart w:name="z1723" w:id="1698"/>
    <w:p>
      <w:pPr>
        <w:spacing w:after="0"/>
        <w:ind w:left="0"/>
        <w:jc w:val="both"/>
      </w:pPr>
      <w:r>
        <w:rPr>
          <w:rFonts w:ascii="Times New Roman"/>
          <w:b w:val="false"/>
          <w:i w:val="false"/>
          <w:color w:val="000000"/>
          <w:sz w:val="28"/>
        </w:rPr>
        <w:t>
      14. Құқықтары мен міндеттері:</w:t>
      </w:r>
    </w:p>
    <w:bookmarkEnd w:id="1698"/>
    <w:bookmarkStart w:name="z1724" w:id="169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699"/>
    <w:bookmarkStart w:name="z1725" w:id="1700"/>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700"/>
    <w:bookmarkStart w:name="z1726" w:id="1701"/>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701"/>
    <w:bookmarkStart w:name="z1727" w:id="1702"/>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702"/>
    <w:bookmarkStart w:name="z1728" w:id="1703"/>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703"/>
    <w:bookmarkStart w:name="z1729" w:id="170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04"/>
    <w:bookmarkStart w:name="z1730" w:id="1705"/>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705"/>
    <w:bookmarkStart w:name="z1731" w:id="1706"/>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706"/>
    <w:bookmarkStart w:name="z1732" w:id="170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707"/>
    <w:bookmarkStart w:name="z1733" w:id="1708"/>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708"/>
    <w:bookmarkStart w:name="z1734" w:id="1709"/>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709"/>
    <w:bookmarkStart w:name="z1735" w:id="1710"/>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710"/>
    <w:bookmarkStart w:name="z1736" w:id="1711"/>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711"/>
    <w:bookmarkStart w:name="z1737" w:id="1712"/>
    <w:p>
      <w:pPr>
        <w:spacing w:after="0"/>
        <w:ind w:left="0"/>
        <w:jc w:val="both"/>
      </w:pPr>
      <w:r>
        <w:rPr>
          <w:rFonts w:ascii="Times New Roman"/>
          <w:b w:val="false"/>
          <w:i w:val="false"/>
          <w:color w:val="000000"/>
          <w:sz w:val="28"/>
        </w:rPr>
        <w:t xml:space="preserve">
      15. Функциялары: </w:t>
      </w:r>
    </w:p>
    <w:bookmarkEnd w:id="1712"/>
    <w:bookmarkStart w:name="z1738" w:id="1713"/>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713"/>
    <w:bookmarkStart w:name="z1739" w:id="1714"/>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714"/>
    <w:bookmarkStart w:name="z1740" w:id="1715"/>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715"/>
    <w:bookmarkStart w:name="z1741" w:id="1716"/>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716"/>
    <w:bookmarkStart w:name="z1742" w:id="1717"/>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717"/>
    <w:bookmarkStart w:name="z1743" w:id="1718"/>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718"/>
    <w:bookmarkStart w:name="z1744" w:id="1719"/>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719"/>
    <w:bookmarkStart w:name="z1745" w:id="1720"/>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720"/>
    <w:bookmarkStart w:name="z1746" w:id="1721"/>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721"/>
    <w:bookmarkStart w:name="z1747" w:id="1722"/>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722"/>
    <w:bookmarkStart w:name="z1748" w:id="1723"/>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723"/>
    <w:bookmarkStart w:name="z1749" w:id="1724"/>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724"/>
    <w:bookmarkStart w:name="z1750" w:id="1725"/>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725"/>
    <w:bookmarkStart w:name="z1751" w:id="1726"/>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726"/>
    <w:bookmarkStart w:name="z1752" w:id="1727"/>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727"/>
    <w:bookmarkStart w:name="z1753" w:id="1728"/>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728"/>
    <w:bookmarkStart w:name="z1754" w:id="1729"/>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729"/>
    <w:bookmarkStart w:name="z1755" w:id="1730"/>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730"/>
    <w:bookmarkStart w:name="z1756" w:id="1731"/>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731"/>
    <w:bookmarkStart w:name="z1757" w:id="1732"/>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732"/>
    <w:bookmarkStart w:name="z1758" w:id="1733"/>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733"/>
    <w:bookmarkStart w:name="z1759" w:id="1734"/>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734"/>
    <w:bookmarkStart w:name="z1760" w:id="1735"/>
    <w:p>
      <w:pPr>
        <w:spacing w:after="0"/>
        <w:ind w:left="0"/>
        <w:jc w:val="both"/>
      </w:pPr>
      <w:r>
        <w:rPr>
          <w:rFonts w:ascii="Times New Roman"/>
          <w:b w:val="false"/>
          <w:i w:val="false"/>
          <w:color w:val="000000"/>
          <w:sz w:val="28"/>
        </w:rPr>
        <w:t>
      23) фармацевтикалық инспекцияларды жүзеге асырады;</w:t>
      </w:r>
    </w:p>
    <w:bookmarkEnd w:id="1735"/>
    <w:bookmarkStart w:name="z1761" w:id="1736"/>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736"/>
    <w:bookmarkStart w:name="z1762" w:id="1737"/>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737"/>
    <w:bookmarkStart w:name="z1763" w:id="1738"/>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738"/>
    <w:bookmarkStart w:name="z1764" w:id="1739"/>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739"/>
    <w:bookmarkStart w:name="z1765" w:id="1740"/>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740"/>
    <w:bookmarkStart w:name="z1766" w:id="1741"/>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741"/>
    <w:bookmarkStart w:name="z1767" w:id="1742"/>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742"/>
    <w:bookmarkStart w:name="z1768" w:id="1743"/>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743"/>
    <w:bookmarkStart w:name="z1769" w:id="1744"/>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744"/>
    <w:bookmarkStart w:name="z1770" w:id="1745"/>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745"/>
    <w:bookmarkStart w:name="z1771" w:id="174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746"/>
    <w:bookmarkStart w:name="z1772" w:id="1747"/>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747"/>
    <w:bookmarkStart w:name="z1773" w:id="174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748"/>
    <w:bookmarkStart w:name="z1774" w:id="174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749"/>
    <w:bookmarkStart w:name="z1775" w:id="1750"/>
    <w:p>
      <w:pPr>
        <w:spacing w:after="0"/>
        <w:ind w:left="0"/>
        <w:jc w:val="both"/>
      </w:pPr>
      <w:r>
        <w:rPr>
          <w:rFonts w:ascii="Times New Roman"/>
          <w:b w:val="false"/>
          <w:i w:val="false"/>
          <w:color w:val="000000"/>
          <w:sz w:val="28"/>
        </w:rPr>
        <w:t>
      19. Департамент басшысының өкілеттігі:</w:t>
      </w:r>
    </w:p>
    <w:bookmarkEnd w:id="1750"/>
    <w:bookmarkStart w:name="z1776" w:id="1751"/>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751"/>
    <w:bookmarkStart w:name="z1777" w:id="1752"/>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52"/>
    <w:bookmarkStart w:name="z1778" w:id="1753"/>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753"/>
    <w:bookmarkStart w:name="z1779" w:id="1754"/>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754"/>
    <w:bookmarkStart w:name="z1780" w:id="1755"/>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755"/>
    <w:bookmarkStart w:name="z1781" w:id="1756"/>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756"/>
    <w:bookmarkStart w:name="z1782" w:id="175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757"/>
    <w:bookmarkStart w:name="z1783" w:id="1758"/>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758"/>
    <w:bookmarkStart w:name="z1784" w:id="1759"/>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759"/>
    <w:bookmarkStart w:name="z1785" w:id="176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760"/>
    <w:bookmarkStart w:name="z1786" w:id="1761"/>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761"/>
    <w:bookmarkStart w:name="z1787" w:id="176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762"/>
    <w:bookmarkStart w:name="z1788" w:id="1763"/>
    <w:p>
      <w:pPr>
        <w:spacing w:after="0"/>
        <w:ind w:left="0"/>
        <w:jc w:val="left"/>
      </w:pPr>
      <w:r>
        <w:rPr>
          <w:rFonts w:ascii="Times New Roman"/>
          <w:b/>
          <w:i w:val="false"/>
          <w:color w:val="000000"/>
        </w:rPr>
        <w:t xml:space="preserve"> 4-тарау. Департаменттің мүлкі.</w:t>
      </w:r>
    </w:p>
    <w:bookmarkEnd w:id="1763"/>
    <w:bookmarkStart w:name="z1789" w:id="17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64"/>
    <w:bookmarkStart w:name="z1790" w:id="1765"/>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765"/>
    <w:bookmarkStart w:name="z1791" w:id="176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66"/>
    <w:bookmarkStart w:name="z1792" w:id="176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67"/>
    <w:bookmarkStart w:name="z1793" w:id="1768"/>
    <w:p>
      <w:pPr>
        <w:spacing w:after="0"/>
        <w:ind w:left="0"/>
        <w:jc w:val="left"/>
      </w:pPr>
      <w:r>
        <w:rPr>
          <w:rFonts w:ascii="Times New Roman"/>
          <w:b/>
          <w:i w:val="false"/>
          <w:color w:val="000000"/>
        </w:rPr>
        <w:t xml:space="preserve"> 5-тарау. Департаментті қайта ұйымдастыру және тарату.</w:t>
      </w:r>
    </w:p>
    <w:bookmarkEnd w:id="1768"/>
    <w:bookmarkStart w:name="z1794" w:id="17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16-қосымша</w:t>
            </w:r>
          </w:p>
        </w:tc>
      </w:tr>
    </w:tbl>
    <w:bookmarkStart w:name="z1796" w:id="1770"/>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 туралы ереже</w:t>
      </w:r>
    </w:p>
    <w:bookmarkEnd w:id="1770"/>
    <w:bookmarkStart w:name="z1797" w:id="1771"/>
    <w:p>
      <w:pPr>
        <w:spacing w:after="0"/>
        <w:ind w:left="0"/>
        <w:jc w:val="left"/>
      </w:pPr>
      <w:r>
        <w:rPr>
          <w:rFonts w:ascii="Times New Roman"/>
          <w:b/>
          <w:i w:val="false"/>
          <w:color w:val="000000"/>
        </w:rPr>
        <w:t xml:space="preserve"> 1-тарау. Жалпы ережелер</w:t>
      </w:r>
    </w:p>
    <w:bookmarkEnd w:id="1771"/>
    <w:bookmarkStart w:name="z1798" w:id="177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772"/>
    <w:bookmarkStart w:name="z1799" w:id="177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773"/>
    <w:bookmarkStart w:name="z1800" w:id="1774"/>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774"/>
    <w:bookmarkStart w:name="z1801" w:id="177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775"/>
    <w:bookmarkStart w:name="z1802" w:id="177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776"/>
    <w:bookmarkStart w:name="z1803" w:id="1777"/>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777"/>
    <w:bookmarkStart w:name="z1804" w:id="177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78"/>
    <w:bookmarkStart w:name="z1805" w:id="1779"/>
    <w:p>
      <w:pPr>
        <w:spacing w:after="0"/>
        <w:ind w:left="0"/>
        <w:jc w:val="both"/>
      </w:pPr>
      <w:r>
        <w:rPr>
          <w:rFonts w:ascii="Times New Roman"/>
          <w:b w:val="false"/>
          <w:i w:val="false"/>
          <w:color w:val="000000"/>
          <w:sz w:val="28"/>
        </w:rPr>
        <w:t>
      8. Заңды тұлғаның орналасқан жері – 161200, Қазақстан Республикасы, Түркістан облысы, Түркістан қаласы, Жаңа қала шағын ауданы, 32 көше, 16 ғимарат.</w:t>
      </w:r>
    </w:p>
    <w:bookmarkEnd w:id="1779"/>
    <w:bookmarkStart w:name="z1806" w:id="178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w:t>
      </w:r>
    </w:p>
    <w:bookmarkEnd w:id="1780"/>
    <w:bookmarkStart w:name="z1807" w:id="178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781"/>
    <w:bookmarkStart w:name="z1808" w:id="178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782"/>
    <w:bookmarkStart w:name="z1809" w:id="178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783"/>
    <w:bookmarkStart w:name="z1810" w:id="178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784"/>
    <w:bookmarkStart w:name="z1811" w:id="178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85"/>
    <w:bookmarkStart w:name="z1812" w:id="1786"/>
    <w:p>
      <w:pPr>
        <w:spacing w:after="0"/>
        <w:ind w:left="0"/>
        <w:jc w:val="both"/>
      </w:pPr>
      <w:r>
        <w:rPr>
          <w:rFonts w:ascii="Times New Roman"/>
          <w:b w:val="false"/>
          <w:i w:val="false"/>
          <w:color w:val="000000"/>
          <w:sz w:val="28"/>
        </w:rPr>
        <w:t>
      13. Мақсаттары:</w:t>
      </w:r>
    </w:p>
    <w:bookmarkEnd w:id="1786"/>
    <w:bookmarkStart w:name="z1813" w:id="1787"/>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787"/>
    <w:bookmarkStart w:name="z1814" w:id="1788"/>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788"/>
    <w:bookmarkStart w:name="z1815" w:id="1789"/>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789"/>
    <w:bookmarkStart w:name="z1816" w:id="1790"/>
    <w:p>
      <w:pPr>
        <w:spacing w:after="0"/>
        <w:ind w:left="0"/>
        <w:jc w:val="both"/>
      </w:pPr>
      <w:r>
        <w:rPr>
          <w:rFonts w:ascii="Times New Roman"/>
          <w:b w:val="false"/>
          <w:i w:val="false"/>
          <w:color w:val="000000"/>
          <w:sz w:val="28"/>
        </w:rPr>
        <w:t>
      14. Құқықтары мен міндеттері:</w:t>
      </w:r>
    </w:p>
    <w:bookmarkEnd w:id="1790"/>
    <w:bookmarkStart w:name="z1817" w:id="179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791"/>
    <w:bookmarkStart w:name="z1818" w:id="1792"/>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792"/>
    <w:bookmarkStart w:name="z1819" w:id="1793"/>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793"/>
    <w:bookmarkStart w:name="z1820" w:id="1794"/>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794"/>
    <w:bookmarkStart w:name="z1821" w:id="1795"/>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795"/>
    <w:bookmarkStart w:name="z1822" w:id="179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96"/>
    <w:bookmarkStart w:name="z1823" w:id="1797"/>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797"/>
    <w:bookmarkStart w:name="z1824" w:id="1798"/>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798"/>
    <w:bookmarkStart w:name="z1825" w:id="179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799"/>
    <w:bookmarkStart w:name="z1826" w:id="1800"/>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800"/>
    <w:bookmarkStart w:name="z1827" w:id="180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801"/>
    <w:bookmarkStart w:name="z1828" w:id="1802"/>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802"/>
    <w:bookmarkStart w:name="z1829" w:id="180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803"/>
    <w:bookmarkStart w:name="z1830" w:id="1804"/>
    <w:p>
      <w:pPr>
        <w:spacing w:after="0"/>
        <w:ind w:left="0"/>
        <w:jc w:val="both"/>
      </w:pPr>
      <w:r>
        <w:rPr>
          <w:rFonts w:ascii="Times New Roman"/>
          <w:b w:val="false"/>
          <w:i w:val="false"/>
          <w:color w:val="000000"/>
          <w:sz w:val="28"/>
        </w:rPr>
        <w:t xml:space="preserve">
      15. Функциялары: </w:t>
      </w:r>
    </w:p>
    <w:bookmarkEnd w:id="1804"/>
    <w:bookmarkStart w:name="z1831" w:id="1805"/>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805"/>
    <w:bookmarkStart w:name="z1832" w:id="1806"/>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806"/>
    <w:bookmarkStart w:name="z1833" w:id="1807"/>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807"/>
    <w:bookmarkStart w:name="z1834" w:id="1808"/>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808"/>
    <w:bookmarkStart w:name="z1835" w:id="1809"/>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809"/>
    <w:bookmarkStart w:name="z1836" w:id="1810"/>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810"/>
    <w:bookmarkStart w:name="z1837" w:id="1811"/>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811"/>
    <w:bookmarkStart w:name="z1838" w:id="1812"/>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812"/>
    <w:bookmarkStart w:name="z1839" w:id="1813"/>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813"/>
    <w:bookmarkStart w:name="z1840" w:id="1814"/>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814"/>
    <w:bookmarkStart w:name="z1841" w:id="181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815"/>
    <w:bookmarkStart w:name="z1842" w:id="1816"/>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816"/>
    <w:bookmarkStart w:name="z1843" w:id="1817"/>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817"/>
    <w:bookmarkStart w:name="z1844" w:id="1818"/>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818"/>
    <w:bookmarkStart w:name="z1845" w:id="1819"/>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819"/>
    <w:bookmarkStart w:name="z1846" w:id="1820"/>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820"/>
    <w:bookmarkStart w:name="z1847" w:id="1821"/>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821"/>
    <w:bookmarkStart w:name="z1848" w:id="1822"/>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822"/>
    <w:bookmarkStart w:name="z1849" w:id="1823"/>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823"/>
    <w:bookmarkStart w:name="z1850" w:id="1824"/>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824"/>
    <w:bookmarkStart w:name="z1851" w:id="1825"/>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825"/>
    <w:bookmarkStart w:name="z1852" w:id="1826"/>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826"/>
    <w:bookmarkStart w:name="z1853" w:id="1827"/>
    <w:p>
      <w:pPr>
        <w:spacing w:after="0"/>
        <w:ind w:left="0"/>
        <w:jc w:val="both"/>
      </w:pPr>
      <w:r>
        <w:rPr>
          <w:rFonts w:ascii="Times New Roman"/>
          <w:b w:val="false"/>
          <w:i w:val="false"/>
          <w:color w:val="000000"/>
          <w:sz w:val="28"/>
        </w:rPr>
        <w:t>
      23) фармацевтикалық инспекцияларды жүзеге асырады;</w:t>
      </w:r>
    </w:p>
    <w:bookmarkEnd w:id="1827"/>
    <w:bookmarkStart w:name="z1854" w:id="1828"/>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828"/>
    <w:bookmarkStart w:name="z1855" w:id="1829"/>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829"/>
    <w:bookmarkStart w:name="z1856" w:id="1830"/>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830"/>
    <w:bookmarkStart w:name="z1857" w:id="1831"/>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831"/>
    <w:bookmarkStart w:name="z1858" w:id="1832"/>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832"/>
    <w:bookmarkStart w:name="z1859" w:id="1833"/>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833"/>
    <w:bookmarkStart w:name="z1860" w:id="1834"/>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834"/>
    <w:bookmarkStart w:name="z1861" w:id="1835"/>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835"/>
    <w:bookmarkStart w:name="z1862" w:id="1836"/>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836"/>
    <w:bookmarkStart w:name="z1863" w:id="1837"/>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837"/>
    <w:bookmarkStart w:name="z1864" w:id="1838"/>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838"/>
    <w:bookmarkStart w:name="z1865" w:id="1839"/>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839"/>
    <w:bookmarkStart w:name="z1866" w:id="184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840"/>
    <w:bookmarkStart w:name="z1867" w:id="18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41"/>
    <w:bookmarkStart w:name="z1868" w:id="1842"/>
    <w:p>
      <w:pPr>
        <w:spacing w:after="0"/>
        <w:ind w:left="0"/>
        <w:jc w:val="both"/>
      </w:pPr>
      <w:r>
        <w:rPr>
          <w:rFonts w:ascii="Times New Roman"/>
          <w:b w:val="false"/>
          <w:i w:val="false"/>
          <w:color w:val="000000"/>
          <w:sz w:val="28"/>
        </w:rPr>
        <w:t>
      19. Департамент басшысының өкілеттігі:</w:t>
      </w:r>
    </w:p>
    <w:bookmarkEnd w:id="1842"/>
    <w:bookmarkStart w:name="z1869" w:id="1843"/>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843"/>
    <w:bookmarkStart w:name="z1870" w:id="1844"/>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844"/>
    <w:bookmarkStart w:name="z1871" w:id="1845"/>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845"/>
    <w:bookmarkStart w:name="z1872" w:id="1846"/>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846"/>
    <w:bookmarkStart w:name="z1873" w:id="1847"/>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847"/>
    <w:bookmarkStart w:name="z1874" w:id="1848"/>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848"/>
    <w:bookmarkStart w:name="z1875" w:id="184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849"/>
    <w:bookmarkStart w:name="z1876" w:id="1850"/>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850"/>
    <w:bookmarkStart w:name="z1877" w:id="1851"/>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851"/>
    <w:bookmarkStart w:name="z1878" w:id="185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852"/>
    <w:bookmarkStart w:name="z1879" w:id="1853"/>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853"/>
    <w:bookmarkStart w:name="z1880" w:id="185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854"/>
    <w:bookmarkStart w:name="z1881" w:id="1855"/>
    <w:p>
      <w:pPr>
        <w:spacing w:after="0"/>
        <w:ind w:left="0"/>
        <w:jc w:val="left"/>
      </w:pPr>
      <w:r>
        <w:rPr>
          <w:rFonts w:ascii="Times New Roman"/>
          <w:b/>
          <w:i w:val="false"/>
          <w:color w:val="000000"/>
        </w:rPr>
        <w:t xml:space="preserve"> 4-тарау. Департаменттің мүлкі.</w:t>
      </w:r>
    </w:p>
    <w:bookmarkEnd w:id="1855"/>
    <w:bookmarkStart w:name="z1882" w:id="18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56"/>
    <w:bookmarkStart w:name="z1883" w:id="185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857"/>
    <w:bookmarkStart w:name="z1884" w:id="185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58"/>
    <w:bookmarkStart w:name="z1885" w:id="185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59"/>
    <w:bookmarkStart w:name="z1886" w:id="1860"/>
    <w:p>
      <w:pPr>
        <w:spacing w:after="0"/>
        <w:ind w:left="0"/>
        <w:jc w:val="left"/>
      </w:pPr>
      <w:r>
        <w:rPr>
          <w:rFonts w:ascii="Times New Roman"/>
          <w:b/>
          <w:i w:val="false"/>
          <w:color w:val="000000"/>
        </w:rPr>
        <w:t xml:space="preserve"> 5-тарау. Департаментті қайта ұйымдастыру және тарату.</w:t>
      </w:r>
    </w:p>
    <w:bookmarkEnd w:id="1860"/>
    <w:bookmarkStart w:name="z1887" w:id="18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17-қосымша</w:t>
            </w:r>
          </w:p>
        </w:tc>
      </w:tr>
    </w:tbl>
    <w:bookmarkStart w:name="z1889" w:id="1862"/>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 туралы ереже</w:t>
      </w:r>
    </w:p>
    <w:bookmarkEnd w:id="1862"/>
    <w:bookmarkStart w:name="z1890" w:id="1863"/>
    <w:p>
      <w:pPr>
        <w:spacing w:after="0"/>
        <w:ind w:left="0"/>
        <w:jc w:val="left"/>
      </w:pPr>
      <w:r>
        <w:rPr>
          <w:rFonts w:ascii="Times New Roman"/>
          <w:b/>
          <w:i w:val="false"/>
          <w:color w:val="000000"/>
        </w:rPr>
        <w:t xml:space="preserve"> 1-тарау. Жалпы ережелер</w:t>
      </w:r>
    </w:p>
    <w:bookmarkEnd w:id="1863"/>
    <w:bookmarkStart w:name="z1891" w:id="186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864"/>
    <w:bookmarkStart w:name="z1892" w:id="18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865"/>
    <w:bookmarkStart w:name="z1893" w:id="1866"/>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866"/>
    <w:bookmarkStart w:name="z1894" w:id="186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867"/>
    <w:bookmarkStart w:name="z1895" w:id="186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868"/>
    <w:bookmarkStart w:name="z1896" w:id="1869"/>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869"/>
    <w:bookmarkStart w:name="z1897" w:id="187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70"/>
    <w:bookmarkStart w:name="z1898" w:id="1871"/>
    <w:p>
      <w:pPr>
        <w:spacing w:after="0"/>
        <w:ind w:left="0"/>
        <w:jc w:val="both"/>
      </w:pPr>
      <w:r>
        <w:rPr>
          <w:rFonts w:ascii="Times New Roman"/>
          <w:b w:val="false"/>
          <w:i w:val="false"/>
          <w:color w:val="000000"/>
          <w:sz w:val="28"/>
        </w:rPr>
        <w:t>
      8. Заңды тұлғаның орналасқан жері – 070000, Қазақстан Республикасы, Шығыс Қазақстан облысы, Өскемен қаласы, Крылов көшесі, 80.</w:t>
      </w:r>
    </w:p>
    <w:bookmarkEnd w:id="1871"/>
    <w:bookmarkStart w:name="z1899" w:id="187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w:t>
      </w:r>
    </w:p>
    <w:bookmarkEnd w:id="1872"/>
    <w:bookmarkStart w:name="z1900" w:id="187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873"/>
    <w:bookmarkStart w:name="z1901" w:id="187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874"/>
    <w:bookmarkStart w:name="z1902" w:id="187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875"/>
    <w:bookmarkStart w:name="z1903" w:id="187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76"/>
    <w:bookmarkStart w:name="z1904" w:id="18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77"/>
    <w:bookmarkStart w:name="z1905" w:id="1878"/>
    <w:p>
      <w:pPr>
        <w:spacing w:after="0"/>
        <w:ind w:left="0"/>
        <w:jc w:val="both"/>
      </w:pPr>
      <w:r>
        <w:rPr>
          <w:rFonts w:ascii="Times New Roman"/>
          <w:b w:val="false"/>
          <w:i w:val="false"/>
          <w:color w:val="000000"/>
          <w:sz w:val="28"/>
        </w:rPr>
        <w:t>
      13. Мақсаттары:</w:t>
      </w:r>
    </w:p>
    <w:bookmarkEnd w:id="1878"/>
    <w:bookmarkStart w:name="z1906" w:id="1879"/>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879"/>
    <w:bookmarkStart w:name="z1907" w:id="1880"/>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880"/>
    <w:bookmarkStart w:name="z1908" w:id="1881"/>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881"/>
    <w:bookmarkStart w:name="z1909" w:id="1882"/>
    <w:p>
      <w:pPr>
        <w:spacing w:after="0"/>
        <w:ind w:left="0"/>
        <w:jc w:val="both"/>
      </w:pPr>
      <w:r>
        <w:rPr>
          <w:rFonts w:ascii="Times New Roman"/>
          <w:b w:val="false"/>
          <w:i w:val="false"/>
          <w:color w:val="000000"/>
          <w:sz w:val="28"/>
        </w:rPr>
        <w:t>
      14. Құқықтары мен міндеттері:</w:t>
      </w:r>
    </w:p>
    <w:bookmarkEnd w:id="1882"/>
    <w:bookmarkStart w:name="z1910" w:id="188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883"/>
    <w:bookmarkStart w:name="z1911" w:id="1884"/>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884"/>
    <w:bookmarkStart w:name="z1912" w:id="1885"/>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885"/>
    <w:bookmarkStart w:name="z1913" w:id="1886"/>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886"/>
    <w:bookmarkStart w:name="z1914" w:id="1887"/>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887"/>
    <w:bookmarkStart w:name="z1915" w:id="188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888"/>
    <w:bookmarkStart w:name="z1916" w:id="1889"/>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889"/>
    <w:bookmarkStart w:name="z1917" w:id="1890"/>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890"/>
    <w:bookmarkStart w:name="z1918" w:id="189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891"/>
    <w:bookmarkStart w:name="z1919" w:id="1892"/>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892"/>
    <w:bookmarkStart w:name="z1920" w:id="1893"/>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893"/>
    <w:bookmarkStart w:name="z1921" w:id="1894"/>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894"/>
    <w:bookmarkStart w:name="z1922" w:id="1895"/>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895"/>
    <w:bookmarkStart w:name="z1923" w:id="1896"/>
    <w:p>
      <w:pPr>
        <w:spacing w:after="0"/>
        <w:ind w:left="0"/>
        <w:jc w:val="both"/>
      </w:pPr>
      <w:r>
        <w:rPr>
          <w:rFonts w:ascii="Times New Roman"/>
          <w:b w:val="false"/>
          <w:i w:val="false"/>
          <w:color w:val="000000"/>
          <w:sz w:val="28"/>
        </w:rPr>
        <w:t xml:space="preserve">
      15. Функциялары: </w:t>
      </w:r>
    </w:p>
    <w:bookmarkEnd w:id="1896"/>
    <w:bookmarkStart w:name="z1924" w:id="1897"/>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897"/>
    <w:bookmarkStart w:name="z1925" w:id="1898"/>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898"/>
    <w:bookmarkStart w:name="z1926" w:id="1899"/>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899"/>
    <w:bookmarkStart w:name="z1927" w:id="1900"/>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900"/>
    <w:bookmarkStart w:name="z1928" w:id="1901"/>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901"/>
    <w:bookmarkStart w:name="z1929" w:id="1902"/>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902"/>
    <w:bookmarkStart w:name="z1930" w:id="1903"/>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903"/>
    <w:bookmarkStart w:name="z1931" w:id="1904"/>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904"/>
    <w:bookmarkStart w:name="z1932" w:id="1905"/>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905"/>
    <w:bookmarkStart w:name="z1933" w:id="1906"/>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906"/>
    <w:bookmarkStart w:name="z1934" w:id="1907"/>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907"/>
    <w:bookmarkStart w:name="z1935" w:id="1908"/>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908"/>
    <w:bookmarkStart w:name="z1936" w:id="1909"/>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909"/>
    <w:bookmarkStart w:name="z1937" w:id="1910"/>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910"/>
    <w:bookmarkStart w:name="z1938" w:id="1911"/>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911"/>
    <w:bookmarkStart w:name="z1939" w:id="1912"/>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912"/>
    <w:bookmarkStart w:name="z1940" w:id="1913"/>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913"/>
    <w:bookmarkStart w:name="z1941" w:id="1914"/>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914"/>
    <w:bookmarkStart w:name="z1942" w:id="1915"/>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1915"/>
    <w:bookmarkStart w:name="z1943" w:id="1916"/>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916"/>
    <w:bookmarkStart w:name="z1944" w:id="1917"/>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917"/>
    <w:bookmarkStart w:name="z1945" w:id="1918"/>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918"/>
    <w:bookmarkStart w:name="z1946" w:id="1919"/>
    <w:p>
      <w:pPr>
        <w:spacing w:after="0"/>
        <w:ind w:left="0"/>
        <w:jc w:val="both"/>
      </w:pPr>
      <w:r>
        <w:rPr>
          <w:rFonts w:ascii="Times New Roman"/>
          <w:b w:val="false"/>
          <w:i w:val="false"/>
          <w:color w:val="000000"/>
          <w:sz w:val="28"/>
        </w:rPr>
        <w:t>
      23) фармацевтикалық инспекцияларды жүзеге асырады;</w:t>
      </w:r>
    </w:p>
    <w:bookmarkEnd w:id="1919"/>
    <w:bookmarkStart w:name="z1947" w:id="1920"/>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920"/>
    <w:bookmarkStart w:name="z1948" w:id="1921"/>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921"/>
    <w:bookmarkStart w:name="z1949" w:id="1922"/>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922"/>
    <w:bookmarkStart w:name="z1950" w:id="1923"/>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923"/>
    <w:bookmarkStart w:name="z1951" w:id="1924"/>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924"/>
    <w:bookmarkStart w:name="z1952" w:id="1925"/>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925"/>
    <w:bookmarkStart w:name="z1953" w:id="1926"/>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926"/>
    <w:bookmarkStart w:name="z1954" w:id="1927"/>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927"/>
    <w:bookmarkStart w:name="z1955" w:id="1928"/>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928"/>
    <w:bookmarkStart w:name="z1956" w:id="1929"/>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1929"/>
    <w:bookmarkStart w:name="z1957" w:id="193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930"/>
    <w:bookmarkStart w:name="z1958" w:id="1931"/>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931"/>
    <w:bookmarkStart w:name="z1959" w:id="193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932"/>
    <w:bookmarkStart w:name="z1960" w:id="193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933"/>
    <w:bookmarkStart w:name="z1961" w:id="1934"/>
    <w:p>
      <w:pPr>
        <w:spacing w:after="0"/>
        <w:ind w:left="0"/>
        <w:jc w:val="both"/>
      </w:pPr>
      <w:r>
        <w:rPr>
          <w:rFonts w:ascii="Times New Roman"/>
          <w:b w:val="false"/>
          <w:i w:val="false"/>
          <w:color w:val="000000"/>
          <w:sz w:val="28"/>
        </w:rPr>
        <w:t>
      19. Департамент басшысының өкілеттігі:</w:t>
      </w:r>
    </w:p>
    <w:bookmarkEnd w:id="1934"/>
    <w:bookmarkStart w:name="z1962" w:id="1935"/>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935"/>
    <w:bookmarkStart w:name="z1963" w:id="1936"/>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36"/>
    <w:bookmarkStart w:name="z1964" w:id="1937"/>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937"/>
    <w:bookmarkStart w:name="z1965" w:id="1938"/>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938"/>
    <w:bookmarkStart w:name="z1966" w:id="1939"/>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939"/>
    <w:bookmarkStart w:name="z1967" w:id="1940"/>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940"/>
    <w:bookmarkStart w:name="z1968" w:id="194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941"/>
    <w:bookmarkStart w:name="z1969" w:id="1942"/>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942"/>
    <w:bookmarkStart w:name="z1970" w:id="1943"/>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943"/>
    <w:bookmarkStart w:name="z1971" w:id="194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944"/>
    <w:bookmarkStart w:name="z1972" w:id="1945"/>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945"/>
    <w:bookmarkStart w:name="z1973" w:id="194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946"/>
    <w:bookmarkStart w:name="z1974" w:id="1947"/>
    <w:p>
      <w:pPr>
        <w:spacing w:after="0"/>
        <w:ind w:left="0"/>
        <w:jc w:val="left"/>
      </w:pPr>
      <w:r>
        <w:rPr>
          <w:rFonts w:ascii="Times New Roman"/>
          <w:b/>
          <w:i w:val="false"/>
          <w:color w:val="000000"/>
        </w:rPr>
        <w:t xml:space="preserve"> 4-тарау. Департаменттің мүлкі.</w:t>
      </w:r>
    </w:p>
    <w:bookmarkEnd w:id="1947"/>
    <w:bookmarkStart w:name="z1975" w:id="194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48"/>
    <w:bookmarkStart w:name="z1976" w:id="194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949"/>
    <w:bookmarkStart w:name="z1977" w:id="195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50"/>
    <w:bookmarkStart w:name="z1978" w:id="195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51"/>
    <w:bookmarkStart w:name="z1979" w:id="1952"/>
    <w:p>
      <w:pPr>
        <w:spacing w:after="0"/>
        <w:ind w:left="0"/>
        <w:jc w:val="left"/>
      </w:pPr>
      <w:r>
        <w:rPr>
          <w:rFonts w:ascii="Times New Roman"/>
          <w:b/>
          <w:i w:val="false"/>
          <w:color w:val="000000"/>
        </w:rPr>
        <w:t xml:space="preserve"> 5-тарау. Департаментті қайта ұйымдастыру және тарату.</w:t>
      </w:r>
    </w:p>
    <w:bookmarkEnd w:id="1952"/>
    <w:bookmarkStart w:name="z1980" w:id="19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590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18-қосымша</w:t>
            </w:r>
          </w:p>
        </w:tc>
      </w:tr>
    </w:tbl>
    <w:bookmarkStart w:name="z1982" w:id="195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 туралы ереже</w:t>
      </w:r>
    </w:p>
    <w:bookmarkEnd w:id="1954"/>
    <w:bookmarkStart w:name="z1983" w:id="1955"/>
    <w:p>
      <w:pPr>
        <w:spacing w:after="0"/>
        <w:ind w:left="0"/>
        <w:jc w:val="left"/>
      </w:pPr>
      <w:r>
        <w:rPr>
          <w:rFonts w:ascii="Times New Roman"/>
          <w:b/>
          <w:i w:val="false"/>
          <w:color w:val="000000"/>
        </w:rPr>
        <w:t xml:space="preserve"> 1-тарау. Жалпы ережелер</w:t>
      </w:r>
    </w:p>
    <w:bookmarkEnd w:id="1955"/>
    <w:bookmarkStart w:name="z1984" w:id="1956"/>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956"/>
    <w:bookmarkStart w:name="z1985" w:id="195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957"/>
    <w:bookmarkStart w:name="z1986" w:id="1958"/>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958"/>
    <w:bookmarkStart w:name="z1987" w:id="195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959"/>
    <w:bookmarkStart w:name="z1988" w:id="196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960"/>
    <w:bookmarkStart w:name="z1989" w:id="1961"/>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961"/>
    <w:bookmarkStart w:name="z1990" w:id="196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62"/>
    <w:bookmarkStart w:name="z1991" w:id="1963"/>
    <w:p>
      <w:pPr>
        <w:spacing w:after="0"/>
        <w:ind w:left="0"/>
        <w:jc w:val="both"/>
      </w:pPr>
      <w:r>
        <w:rPr>
          <w:rFonts w:ascii="Times New Roman"/>
          <w:b w:val="false"/>
          <w:i w:val="false"/>
          <w:color w:val="000000"/>
          <w:sz w:val="28"/>
        </w:rPr>
        <w:t>
      8. Заңды тұлғаның орналасқан жері – 160011, Қазақстан Республикасы, Шымкент қаласы, Әл-Фараби ауданы, Тәуке хан даңғылы, 82.</w:t>
      </w:r>
    </w:p>
    <w:bookmarkEnd w:id="1963"/>
    <w:bookmarkStart w:name="z1992" w:id="196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w:t>
      </w:r>
    </w:p>
    <w:bookmarkEnd w:id="1964"/>
    <w:bookmarkStart w:name="z1993" w:id="196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965"/>
    <w:bookmarkStart w:name="z1994" w:id="196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966"/>
    <w:bookmarkStart w:name="z1995" w:id="196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967"/>
    <w:bookmarkStart w:name="z1996" w:id="196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68"/>
    <w:bookmarkStart w:name="z1997" w:id="196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69"/>
    <w:bookmarkStart w:name="z1998" w:id="1970"/>
    <w:p>
      <w:pPr>
        <w:spacing w:after="0"/>
        <w:ind w:left="0"/>
        <w:jc w:val="both"/>
      </w:pPr>
      <w:r>
        <w:rPr>
          <w:rFonts w:ascii="Times New Roman"/>
          <w:b w:val="false"/>
          <w:i w:val="false"/>
          <w:color w:val="000000"/>
          <w:sz w:val="28"/>
        </w:rPr>
        <w:t>
      13. Мақсаттары:</w:t>
      </w:r>
    </w:p>
    <w:bookmarkEnd w:id="1970"/>
    <w:bookmarkStart w:name="z1999" w:id="1971"/>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971"/>
    <w:bookmarkStart w:name="z2000" w:id="1972"/>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972"/>
    <w:bookmarkStart w:name="z2001" w:id="1973"/>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973"/>
    <w:bookmarkStart w:name="z2002" w:id="1974"/>
    <w:p>
      <w:pPr>
        <w:spacing w:after="0"/>
        <w:ind w:left="0"/>
        <w:jc w:val="both"/>
      </w:pPr>
      <w:r>
        <w:rPr>
          <w:rFonts w:ascii="Times New Roman"/>
          <w:b w:val="false"/>
          <w:i w:val="false"/>
          <w:color w:val="000000"/>
          <w:sz w:val="28"/>
        </w:rPr>
        <w:t>
      14. Құқықтары мен міндеттері:</w:t>
      </w:r>
    </w:p>
    <w:bookmarkEnd w:id="1974"/>
    <w:bookmarkStart w:name="z2003" w:id="197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975"/>
    <w:bookmarkStart w:name="z2004" w:id="1976"/>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976"/>
    <w:bookmarkStart w:name="z2005" w:id="1977"/>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977"/>
    <w:bookmarkStart w:name="z2006" w:id="1978"/>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978"/>
    <w:bookmarkStart w:name="z2007" w:id="1979"/>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979"/>
    <w:bookmarkStart w:name="z2008" w:id="198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980"/>
    <w:bookmarkStart w:name="z2009" w:id="1981"/>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981"/>
    <w:bookmarkStart w:name="z2010" w:id="1982"/>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982"/>
    <w:bookmarkStart w:name="z2011" w:id="198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983"/>
    <w:bookmarkStart w:name="z2012" w:id="1984"/>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984"/>
    <w:bookmarkStart w:name="z2013" w:id="1985"/>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985"/>
    <w:bookmarkStart w:name="z2014" w:id="1986"/>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986"/>
    <w:bookmarkStart w:name="z2015" w:id="1987"/>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987"/>
    <w:bookmarkStart w:name="z2016" w:id="1988"/>
    <w:p>
      <w:pPr>
        <w:spacing w:after="0"/>
        <w:ind w:left="0"/>
        <w:jc w:val="both"/>
      </w:pPr>
      <w:r>
        <w:rPr>
          <w:rFonts w:ascii="Times New Roman"/>
          <w:b w:val="false"/>
          <w:i w:val="false"/>
          <w:color w:val="000000"/>
          <w:sz w:val="28"/>
        </w:rPr>
        <w:t xml:space="preserve">
      15. Функциялары: </w:t>
      </w:r>
    </w:p>
    <w:bookmarkEnd w:id="1988"/>
    <w:bookmarkStart w:name="z2017" w:id="1989"/>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989"/>
    <w:bookmarkStart w:name="z2018" w:id="1990"/>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990"/>
    <w:bookmarkStart w:name="z2019" w:id="1991"/>
    <w:p>
      <w:pPr>
        <w:spacing w:after="0"/>
        <w:ind w:left="0"/>
        <w:jc w:val="both"/>
      </w:pPr>
      <w:r>
        <w:rPr>
          <w:rFonts w:ascii="Times New Roman"/>
          <w:b w:val="false"/>
          <w:i w:val="false"/>
          <w:color w:val="000000"/>
          <w:sz w:val="28"/>
        </w:rPr>
        <w:t>
      3)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мемлекетік баықлау және қадағалауды жүзеге асырады;</w:t>
      </w:r>
    </w:p>
    <w:bookmarkEnd w:id="1991"/>
    <w:bookmarkStart w:name="z2020" w:id="1992"/>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992"/>
    <w:bookmarkStart w:name="z2021" w:id="1993"/>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993"/>
    <w:bookmarkStart w:name="z2022" w:id="1994"/>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994"/>
    <w:bookmarkStart w:name="z2023" w:id="1995"/>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995"/>
    <w:bookmarkStart w:name="z2024" w:id="1996"/>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996"/>
    <w:bookmarkStart w:name="z2025" w:id="1997"/>
    <w:p>
      <w:pPr>
        <w:spacing w:after="0"/>
        <w:ind w:left="0"/>
        <w:jc w:val="both"/>
      </w:pPr>
      <w:r>
        <w:rPr>
          <w:rFonts w:ascii="Times New Roman"/>
          <w:b w:val="false"/>
          <w:i w:val="false"/>
          <w:color w:val="000000"/>
          <w:sz w:val="28"/>
        </w:rPr>
        <w:t>
      9) медициналық қызметтер (көмек) көрсету, дәрілік заттар мен медициналық бұйымдардың айналысы салаларында мемлекеттік бақылау мәселелері бойынша қоғамдық бірлестіктермен өзара іс-қимыл жасайды;</w:t>
      </w:r>
    </w:p>
    <w:bookmarkEnd w:id="1997"/>
    <w:bookmarkStart w:name="z2026" w:id="1998"/>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998"/>
    <w:bookmarkStart w:name="z2027" w:id="1999"/>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999"/>
    <w:bookmarkStart w:name="z2028" w:id="2000"/>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2000"/>
    <w:bookmarkStart w:name="z2029" w:id="2001"/>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2001"/>
    <w:bookmarkStart w:name="z2030" w:id="2002"/>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2002"/>
    <w:bookmarkStart w:name="z2031" w:id="2003"/>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2003"/>
    <w:bookmarkStart w:name="z2032" w:id="2004"/>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2004"/>
    <w:bookmarkStart w:name="z2033" w:id="2005"/>
    <w:p>
      <w:pPr>
        <w:spacing w:after="0"/>
        <w:ind w:left="0"/>
        <w:jc w:val="both"/>
      </w:pPr>
      <w:r>
        <w:rPr>
          <w:rFonts w:ascii="Times New Roman"/>
          <w:b w:val="false"/>
          <w:i w:val="false"/>
          <w:color w:val="000000"/>
          <w:sz w:val="28"/>
        </w:rPr>
        <w:t>
      17)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2005"/>
    <w:bookmarkStart w:name="z2034" w:id="2006"/>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2006"/>
    <w:bookmarkStart w:name="z2035" w:id="2007"/>
    <w:p>
      <w:pPr>
        <w:spacing w:after="0"/>
        <w:ind w:left="0"/>
        <w:jc w:val="both"/>
      </w:pPr>
      <w:r>
        <w:rPr>
          <w:rFonts w:ascii="Times New Roman"/>
          <w:b w:val="false"/>
          <w:i w:val="false"/>
          <w:color w:val="000000"/>
          <w:sz w:val="28"/>
        </w:rPr>
        <w:t>
      19) медициналық қызметтер (көмек) көрсету, дәрілік заттардың, медициналық бұйымдардың айналысы салаларында бақылау мәселелері бойынша денсаулық сақтау ұйымдарының қызметін үйлестіреді;</w:t>
      </w:r>
    </w:p>
    <w:bookmarkEnd w:id="2007"/>
    <w:bookmarkStart w:name="z2036" w:id="2008"/>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2008"/>
    <w:bookmarkStart w:name="z2037" w:id="2009"/>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2009"/>
    <w:bookmarkStart w:name="z2038" w:id="2010"/>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2010"/>
    <w:bookmarkStart w:name="z2039" w:id="2011"/>
    <w:p>
      <w:pPr>
        <w:spacing w:after="0"/>
        <w:ind w:left="0"/>
        <w:jc w:val="both"/>
      </w:pPr>
      <w:r>
        <w:rPr>
          <w:rFonts w:ascii="Times New Roman"/>
          <w:b w:val="false"/>
          <w:i w:val="false"/>
          <w:color w:val="000000"/>
          <w:sz w:val="28"/>
        </w:rPr>
        <w:t>
      23) фармацевтикалық инспекцияларды жүзеге асырады;</w:t>
      </w:r>
    </w:p>
    <w:bookmarkEnd w:id="2011"/>
    <w:bookmarkStart w:name="z2040" w:id="2012"/>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2012"/>
    <w:bookmarkStart w:name="z2041" w:id="2013"/>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2013"/>
    <w:bookmarkStart w:name="z2042" w:id="2014"/>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2014"/>
    <w:bookmarkStart w:name="z2043" w:id="2015"/>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2015"/>
    <w:bookmarkStart w:name="z2044" w:id="2016"/>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2016"/>
    <w:bookmarkStart w:name="z2045" w:id="2017"/>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2017"/>
    <w:bookmarkStart w:name="z2046" w:id="2018"/>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2018"/>
    <w:bookmarkStart w:name="z2047" w:id="2019"/>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2019"/>
    <w:bookmarkStart w:name="z2048" w:id="2020"/>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2020"/>
    <w:bookmarkStart w:name="z2049" w:id="2021"/>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2021"/>
    <w:bookmarkStart w:name="z2050" w:id="202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2022"/>
    <w:bookmarkStart w:name="z2051" w:id="2023"/>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2023"/>
    <w:bookmarkStart w:name="z2052" w:id="2024"/>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024"/>
    <w:bookmarkStart w:name="z2053" w:id="202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025"/>
    <w:bookmarkStart w:name="z2054" w:id="2026"/>
    <w:p>
      <w:pPr>
        <w:spacing w:after="0"/>
        <w:ind w:left="0"/>
        <w:jc w:val="both"/>
      </w:pPr>
      <w:r>
        <w:rPr>
          <w:rFonts w:ascii="Times New Roman"/>
          <w:b w:val="false"/>
          <w:i w:val="false"/>
          <w:color w:val="000000"/>
          <w:sz w:val="28"/>
        </w:rPr>
        <w:t>
      19. Департамент басшысының өкілеттігі:</w:t>
      </w:r>
    </w:p>
    <w:bookmarkEnd w:id="2026"/>
    <w:bookmarkStart w:name="z2055" w:id="2027"/>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2027"/>
    <w:bookmarkStart w:name="z2056" w:id="2028"/>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28"/>
    <w:bookmarkStart w:name="z2057" w:id="2029"/>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2029"/>
    <w:bookmarkStart w:name="z2058" w:id="2030"/>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2030"/>
    <w:bookmarkStart w:name="z2059" w:id="2031"/>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2031"/>
    <w:bookmarkStart w:name="z2060" w:id="2032"/>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2032"/>
    <w:bookmarkStart w:name="z2061" w:id="203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2033"/>
    <w:bookmarkStart w:name="z2062" w:id="2034"/>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2034"/>
    <w:bookmarkStart w:name="z2063" w:id="2035"/>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2035"/>
    <w:bookmarkStart w:name="z2064" w:id="203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036"/>
    <w:bookmarkStart w:name="z2065" w:id="2037"/>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2037"/>
    <w:bookmarkStart w:name="z2066" w:id="203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038"/>
    <w:bookmarkStart w:name="z2067" w:id="2039"/>
    <w:p>
      <w:pPr>
        <w:spacing w:after="0"/>
        <w:ind w:left="0"/>
        <w:jc w:val="left"/>
      </w:pPr>
      <w:r>
        <w:rPr>
          <w:rFonts w:ascii="Times New Roman"/>
          <w:b/>
          <w:i w:val="false"/>
          <w:color w:val="000000"/>
        </w:rPr>
        <w:t xml:space="preserve"> 4-тарау. Департаменттің мүлкі.</w:t>
      </w:r>
    </w:p>
    <w:bookmarkEnd w:id="2039"/>
    <w:bookmarkStart w:name="z2068" w:id="204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40"/>
    <w:bookmarkStart w:name="z2069" w:id="2041"/>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041"/>
    <w:bookmarkStart w:name="z2070" w:id="204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42"/>
    <w:bookmarkStart w:name="z2071" w:id="204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43"/>
    <w:bookmarkStart w:name="z2072" w:id="2044"/>
    <w:p>
      <w:pPr>
        <w:spacing w:after="0"/>
        <w:ind w:left="0"/>
        <w:jc w:val="left"/>
      </w:pPr>
      <w:r>
        <w:rPr>
          <w:rFonts w:ascii="Times New Roman"/>
          <w:b/>
          <w:i w:val="false"/>
          <w:color w:val="000000"/>
        </w:rPr>
        <w:t xml:space="preserve"> 5-тарау. Департаментті қайта ұйымдастыру және тарату.</w:t>
      </w:r>
    </w:p>
    <w:bookmarkEnd w:id="2044"/>
    <w:bookmarkStart w:name="z2073" w:id="20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