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17be" w14:textId="1161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2023-2025 жылдарға арналған бюджеті туралы</w:t>
      </w:r>
    </w:p>
    <w:p>
      <w:pPr>
        <w:spacing w:after="0"/>
        <w:ind w:left="0"/>
        <w:jc w:val="both"/>
      </w:pPr>
      <w:r>
        <w:rPr>
          <w:rFonts w:ascii="Times New Roman"/>
          <w:b w:val="false"/>
          <w:i w:val="false"/>
          <w:color w:val="000000"/>
          <w:sz w:val="28"/>
        </w:rPr>
        <w:t>VII сайланған Алматы қаласы мәслихатының кезектен тыс ХХХI сессиясының 2022 жылғы 9 желтоқсандағы № 198 шешiмi.</w:t>
      </w:r>
    </w:p>
    <w:p>
      <w:pPr>
        <w:spacing w:after="0"/>
        <w:ind w:left="0"/>
        <w:jc w:val="both"/>
      </w:pPr>
      <w:r>
        <w:rPr>
          <w:rFonts w:ascii="Times New Roman"/>
          <w:b w:val="false"/>
          <w:i w:val="false"/>
          <w:color w:val="ff0000"/>
          <w:sz w:val="28"/>
        </w:rPr>
        <w:t>
      Ескерту. 01.01.2023 бастап қолданысқа енгiзiледi – осы шешімнің 21 тармағымен.</w:t>
      </w: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8-бабы 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"2023-2025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мәслихаты ШЕШТІ:</w:t>
      </w:r>
    </w:p>
    <w:bookmarkEnd w:id="0"/>
    <w:bookmarkStart w:name="z1" w:id="1"/>
    <w:p>
      <w:pPr>
        <w:spacing w:after="0"/>
        <w:ind w:left="0"/>
        <w:jc w:val="both"/>
      </w:pPr>
      <w:r>
        <w:rPr>
          <w:rFonts w:ascii="Times New Roman"/>
          <w:b w:val="false"/>
          <w:i w:val="false"/>
          <w:color w:val="000000"/>
          <w:sz w:val="28"/>
        </w:rPr>
        <w:t xml:space="preserve">
      1. Алматы қаласының 2023-2025 жылдарға арналған бюджеті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1 304 116 637,3 мың теңге, оның ішінде:</w:t>
      </w:r>
    </w:p>
    <w:p>
      <w:pPr>
        <w:spacing w:after="0"/>
        <w:ind w:left="0"/>
        <w:jc w:val="both"/>
      </w:pPr>
      <w:r>
        <w:rPr>
          <w:rFonts w:ascii="Times New Roman"/>
          <w:b w:val="false"/>
          <w:i w:val="false"/>
          <w:color w:val="000000"/>
          <w:sz w:val="28"/>
        </w:rPr>
        <w:t>
      салықтық түсімдер – 1 144 844 499,3 мың теңге;</w:t>
      </w:r>
    </w:p>
    <w:p>
      <w:pPr>
        <w:spacing w:after="0"/>
        <w:ind w:left="0"/>
        <w:jc w:val="both"/>
      </w:pPr>
      <w:r>
        <w:rPr>
          <w:rFonts w:ascii="Times New Roman"/>
          <w:b w:val="false"/>
          <w:i w:val="false"/>
          <w:color w:val="000000"/>
          <w:sz w:val="28"/>
        </w:rPr>
        <w:t>
      салықтық емес түсімдер – 15 666 246 мың теңге;</w:t>
      </w:r>
    </w:p>
    <w:p>
      <w:pPr>
        <w:spacing w:after="0"/>
        <w:ind w:left="0"/>
        <w:jc w:val="both"/>
      </w:pPr>
      <w:r>
        <w:rPr>
          <w:rFonts w:ascii="Times New Roman"/>
          <w:b w:val="false"/>
          <w:i w:val="false"/>
          <w:color w:val="000000"/>
          <w:sz w:val="28"/>
        </w:rPr>
        <w:t>
      негізгі капиталды сатудан түсетін түсімдер – 23 959 369 мың теңге;</w:t>
      </w:r>
    </w:p>
    <w:p>
      <w:pPr>
        <w:spacing w:after="0"/>
        <w:ind w:left="0"/>
        <w:jc w:val="both"/>
      </w:pPr>
      <w:r>
        <w:rPr>
          <w:rFonts w:ascii="Times New Roman"/>
          <w:b w:val="false"/>
          <w:i w:val="false"/>
          <w:color w:val="000000"/>
          <w:sz w:val="28"/>
        </w:rPr>
        <w:t>
      трансферттер түсімдері – 119 646 523 мың теңге;</w:t>
      </w:r>
    </w:p>
    <w:p>
      <w:pPr>
        <w:spacing w:after="0"/>
        <w:ind w:left="0"/>
        <w:jc w:val="both"/>
      </w:pPr>
      <w:r>
        <w:rPr>
          <w:rFonts w:ascii="Times New Roman"/>
          <w:b w:val="false"/>
          <w:i w:val="false"/>
          <w:color w:val="000000"/>
          <w:sz w:val="28"/>
        </w:rPr>
        <w:t>
      2) шығындар – 1 417 283 032,3 мың теңге;</w:t>
      </w:r>
    </w:p>
    <w:p>
      <w:pPr>
        <w:spacing w:after="0"/>
        <w:ind w:left="0"/>
        <w:jc w:val="both"/>
      </w:pPr>
      <w:r>
        <w:rPr>
          <w:rFonts w:ascii="Times New Roman"/>
          <w:b w:val="false"/>
          <w:i w:val="false"/>
          <w:color w:val="000000"/>
          <w:sz w:val="28"/>
        </w:rPr>
        <w:t>
      3) таза бюджеттік кредиттеу – 20 257 479 мың теңге;</w:t>
      </w:r>
    </w:p>
    <w:p>
      <w:pPr>
        <w:spacing w:after="0"/>
        <w:ind w:left="0"/>
        <w:jc w:val="both"/>
      </w:pPr>
      <w:r>
        <w:rPr>
          <w:rFonts w:ascii="Times New Roman"/>
          <w:b w:val="false"/>
          <w:i w:val="false"/>
          <w:color w:val="000000"/>
          <w:sz w:val="28"/>
        </w:rPr>
        <w:t>
      4) қаржы активтерімен операциялар бойынша сальдо – 71 036 257 мың теңге, оның ішінде:</w:t>
      </w:r>
    </w:p>
    <w:p>
      <w:pPr>
        <w:spacing w:after="0"/>
        <w:ind w:left="0"/>
        <w:jc w:val="both"/>
      </w:pPr>
      <w:r>
        <w:rPr>
          <w:rFonts w:ascii="Times New Roman"/>
          <w:b w:val="false"/>
          <w:i w:val="false"/>
          <w:color w:val="000000"/>
          <w:sz w:val="28"/>
        </w:rPr>
        <w:t>
      қаржы активтерін сатып алу – 71 551 837 мың теңге;</w:t>
      </w:r>
    </w:p>
    <w:p>
      <w:pPr>
        <w:spacing w:after="0"/>
        <w:ind w:left="0"/>
        <w:jc w:val="both"/>
      </w:pPr>
      <w:r>
        <w:rPr>
          <w:rFonts w:ascii="Times New Roman"/>
          <w:b w:val="false"/>
          <w:i w:val="false"/>
          <w:color w:val="000000"/>
          <w:sz w:val="28"/>
        </w:rPr>
        <w:t>
      5) бюджет тапшылығы (профициті) – -204 460 131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204 460 131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Алматы қаласы бюджетінің кірістері мынадай салықтар мен алымдар есебінен құралады деп белгіленсін:</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салығынан;</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салығынан;</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салығынан;</w:t>
      </w:r>
    </w:p>
    <w:p>
      <w:pPr>
        <w:spacing w:after="0"/>
        <w:ind w:left="0"/>
        <w:jc w:val="both"/>
      </w:pPr>
      <w:r>
        <w:rPr>
          <w:rFonts w:ascii="Times New Roman"/>
          <w:b w:val="false"/>
          <w:i w:val="false"/>
          <w:color w:val="000000"/>
          <w:sz w:val="28"/>
        </w:rPr>
        <w:t>
      әлеуметтік салықтан;</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салықтан;</w:t>
      </w:r>
    </w:p>
    <w:p>
      <w:pPr>
        <w:spacing w:after="0"/>
        <w:ind w:left="0"/>
        <w:jc w:val="both"/>
      </w:pPr>
      <w:r>
        <w:rPr>
          <w:rFonts w:ascii="Times New Roman"/>
          <w:b w:val="false"/>
          <w:i w:val="false"/>
          <w:color w:val="000000"/>
          <w:sz w:val="28"/>
        </w:rPr>
        <w:t>
      жеке тұлғалардың мүлкіне салынатын салықтан;</w:t>
      </w:r>
    </w:p>
    <w:p>
      <w:pPr>
        <w:spacing w:after="0"/>
        <w:ind w:left="0"/>
        <w:jc w:val="both"/>
      </w:pPr>
      <w:r>
        <w:rPr>
          <w:rFonts w:ascii="Times New Roman"/>
          <w:b w:val="false"/>
          <w:i w:val="false"/>
          <w:color w:val="000000"/>
          <w:sz w:val="28"/>
        </w:rPr>
        <w:t>
      жер салығынан;</w:t>
      </w:r>
    </w:p>
    <w:p>
      <w:pPr>
        <w:spacing w:after="0"/>
        <w:ind w:left="0"/>
        <w:jc w:val="both"/>
      </w:pPr>
      <w:r>
        <w:rPr>
          <w:rFonts w:ascii="Times New Roman"/>
          <w:b w:val="false"/>
          <w:i w:val="false"/>
          <w:color w:val="000000"/>
          <w:sz w:val="28"/>
        </w:rPr>
        <w:t>
      заңды тұлғалардан көлік құралдарына салынатын салықтан;</w:t>
      </w:r>
    </w:p>
    <w:p>
      <w:pPr>
        <w:spacing w:after="0"/>
        <w:ind w:left="0"/>
        <w:jc w:val="both"/>
      </w:pPr>
      <w:r>
        <w:rPr>
          <w:rFonts w:ascii="Times New Roman"/>
          <w:b w:val="false"/>
          <w:i w:val="false"/>
          <w:color w:val="000000"/>
          <w:sz w:val="28"/>
        </w:rPr>
        <w:t>
      жеке тұлғалардан көлік құралдарына салынатын салықтан;</w:t>
      </w:r>
    </w:p>
    <w:p>
      <w:pPr>
        <w:spacing w:after="0"/>
        <w:ind w:left="0"/>
        <w:jc w:val="both"/>
      </w:pPr>
      <w:r>
        <w:rPr>
          <w:rFonts w:ascii="Times New Roman"/>
          <w:b w:val="false"/>
          <w:i w:val="false"/>
          <w:color w:val="000000"/>
          <w:sz w:val="28"/>
        </w:rPr>
        <w:t>
      бірыңғай жер салығынан;</w:t>
      </w:r>
    </w:p>
    <w:p>
      <w:pPr>
        <w:spacing w:after="0"/>
        <w:ind w:left="0"/>
        <w:jc w:val="both"/>
      </w:pPr>
      <w:r>
        <w:rPr>
          <w:rFonts w:ascii="Times New Roman"/>
          <w:b w:val="false"/>
          <w:i w:val="false"/>
          <w:color w:val="000000"/>
          <w:sz w:val="28"/>
        </w:rPr>
        <w:t>
      Қазақстан Республикасының аумағында өндірілген спирттiң және (немесе) шарап материалының, алкоголь өнімдерінің барлық түрлерiнен акциздерінен;</w:t>
      </w:r>
    </w:p>
    <w:p>
      <w:pPr>
        <w:spacing w:after="0"/>
        <w:ind w:left="0"/>
        <w:jc w:val="both"/>
      </w:pPr>
      <w:r>
        <w:rPr>
          <w:rFonts w:ascii="Times New Roman"/>
          <w:b w:val="false"/>
          <w:i w:val="false"/>
          <w:color w:val="000000"/>
          <w:sz w:val="28"/>
        </w:rPr>
        <w:t>
      Қазақстан Республикасының аумағында өндірілген темекі өнімдері, жеңiл автомобильдер (арнайы мүгедектігі бар адамдарға арналған, қолмен басқарылатын немесе қолмен басқару бейімдегіші бар автомобильдерден басқа) акциздерінен;</w:t>
      </w:r>
    </w:p>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отынынан акциздерінен;</w:t>
      </w:r>
    </w:p>
    <w:p>
      <w:pPr>
        <w:spacing w:after="0"/>
        <w:ind w:left="0"/>
        <w:jc w:val="both"/>
      </w:pPr>
      <w:r>
        <w:rPr>
          <w:rFonts w:ascii="Times New Roman"/>
          <w:b w:val="false"/>
          <w:i w:val="false"/>
          <w:color w:val="000000"/>
          <w:sz w:val="28"/>
        </w:rPr>
        <w:t>
      жер бетіне жақын көздердегі су ресурстарын пайдаланғаны үшін төлемдерден;</w:t>
      </w:r>
    </w:p>
    <w:p>
      <w:pPr>
        <w:spacing w:after="0"/>
        <w:ind w:left="0"/>
        <w:jc w:val="both"/>
      </w:pPr>
      <w:r>
        <w:rPr>
          <w:rFonts w:ascii="Times New Roman"/>
          <w:b w:val="false"/>
          <w:i w:val="false"/>
          <w:color w:val="000000"/>
          <w:sz w:val="28"/>
        </w:rPr>
        <w:t>
      орманды пайдаланғаны үшiн төлемінен;</w:t>
      </w:r>
    </w:p>
    <w:p>
      <w:pPr>
        <w:spacing w:after="0"/>
        <w:ind w:left="0"/>
        <w:jc w:val="both"/>
      </w:pPr>
      <w:r>
        <w:rPr>
          <w:rFonts w:ascii="Times New Roman"/>
          <w:b w:val="false"/>
          <w:i w:val="false"/>
          <w:color w:val="000000"/>
          <w:sz w:val="28"/>
        </w:rPr>
        <w:t xml:space="preserve">
      жергілікті маңызы бар ерекше қорғалатын табиғи аумақтарды пайдаланғаны үшін төлемінен;  </w:t>
      </w:r>
    </w:p>
    <w:p>
      <w:pPr>
        <w:spacing w:after="0"/>
        <w:ind w:left="0"/>
        <w:jc w:val="both"/>
      </w:pPr>
      <w:r>
        <w:rPr>
          <w:rFonts w:ascii="Times New Roman"/>
          <w:b w:val="false"/>
          <w:i w:val="false"/>
          <w:color w:val="000000"/>
          <w:sz w:val="28"/>
        </w:rPr>
        <w:t>
      жер учаскелерін пайдаланғаны үшін төлемнен;</w:t>
      </w:r>
    </w:p>
    <w:p>
      <w:pPr>
        <w:spacing w:after="0"/>
        <w:ind w:left="0"/>
        <w:jc w:val="both"/>
      </w:pPr>
      <w:r>
        <w:rPr>
          <w:rFonts w:ascii="Times New Roman"/>
          <w:b w:val="false"/>
          <w:i w:val="false"/>
          <w:color w:val="000000"/>
          <w:sz w:val="28"/>
        </w:rPr>
        <w:t>
      қоршаған ортаға жағымсыз әсер еткені үшін төлемақыдан;</w:t>
      </w:r>
    </w:p>
    <w:p>
      <w:pPr>
        <w:spacing w:after="0"/>
        <w:ind w:left="0"/>
        <w:jc w:val="both"/>
      </w:pPr>
      <w:r>
        <w:rPr>
          <w:rFonts w:ascii="Times New Roman"/>
          <w:b w:val="false"/>
          <w:i w:val="false"/>
          <w:color w:val="000000"/>
          <w:sz w:val="28"/>
        </w:rPr>
        <w:t>
      жекелеген қызмет түрлерімен айналысу құқығы үшін алымынан (жекелеген қызмет түрлерімен айналысуға арналған лицензияларды бергені үшін алымынан);</w:t>
      </w:r>
    </w:p>
    <w:p>
      <w:pPr>
        <w:spacing w:after="0"/>
        <w:ind w:left="0"/>
        <w:jc w:val="both"/>
      </w:pPr>
      <w:r>
        <w:rPr>
          <w:rFonts w:ascii="Times New Roman"/>
          <w:b w:val="false"/>
          <w:i w:val="false"/>
          <w:color w:val="000000"/>
          <w:sz w:val="28"/>
        </w:rPr>
        <w:t>
      сыртқы (көрнекі) жарнаманы республикалық маңызы бар қаладағы, астанадағы үй-жайлардың шегінен тыс ашық кеңістікте орналастырғаны үшін төлемақыдан;</w:t>
      </w:r>
    </w:p>
    <w:p>
      <w:pPr>
        <w:spacing w:after="0"/>
        <w:ind w:left="0"/>
        <w:jc w:val="both"/>
      </w:pPr>
      <w:r>
        <w:rPr>
          <w:rFonts w:ascii="Times New Roman"/>
          <w:b w:val="false"/>
          <w:i w:val="false"/>
          <w:color w:val="000000"/>
          <w:sz w:val="28"/>
        </w:rPr>
        <w:t>
      жергілікті бюджетке төленетін тіркелгені үшін алымынан;</w:t>
      </w:r>
    </w:p>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алымнан;</w:t>
      </w:r>
    </w:p>
    <w:p>
      <w:pPr>
        <w:spacing w:after="0"/>
        <w:ind w:left="0"/>
        <w:jc w:val="both"/>
      </w:pPr>
      <w:r>
        <w:rPr>
          <w:rFonts w:ascii="Times New Roman"/>
          <w:b w:val="false"/>
          <w:i w:val="false"/>
          <w:color w:val="000000"/>
          <w:sz w:val="28"/>
        </w:rPr>
        <w:t>
      қызметтің жекелеген түрлерімен айналысуға лицензияларды пайдаланғаны үшін төлемақыдан;</w:t>
      </w:r>
    </w:p>
    <w:p>
      <w:pPr>
        <w:spacing w:after="0"/>
        <w:ind w:left="0"/>
        <w:jc w:val="both"/>
      </w:pPr>
      <w:r>
        <w:rPr>
          <w:rFonts w:ascii="Times New Roman"/>
          <w:b w:val="false"/>
          <w:i w:val="false"/>
          <w:color w:val="000000"/>
          <w:sz w:val="28"/>
        </w:rPr>
        <w:t>
      жергілікті бюджетке төленетін мемлекеттік баждан.</w:t>
      </w:r>
    </w:p>
    <w:p>
      <w:pPr>
        <w:spacing w:after="0"/>
        <w:ind w:left="0"/>
        <w:jc w:val="both"/>
      </w:pPr>
      <w:r>
        <w:rPr>
          <w:rFonts w:ascii="Times New Roman"/>
          <w:b w:val="false"/>
          <w:i w:val="false"/>
          <w:color w:val="000000"/>
          <w:sz w:val="28"/>
        </w:rPr>
        <w:t>
      3. Сонымен қатар, Алматы қаласы бюджетінің кірістері мынадай салықтық емес түсімдерден және негізгі капиталды сатудан түсетін түсімдерден де құралады:</w:t>
      </w:r>
    </w:p>
    <w:p>
      <w:pPr>
        <w:spacing w:after="0"/>
        <w:ind w:left="0"/>
        <w:jc w:val="both"/>
      </w:pPr>
      <w:r>
        <w:rPr>
          <w:rFonts w:ascii="Times New Roman"/>
          <w:b w:val="false"/>
          <w:i w:val="false"/>
          <w:color w:val="000000"/>
          <w:sz w:val="28"/>
        </w:rPr>
        <w:t>
      коммуналдық мемлекеттік кәсіпорындардың таза кірісінің бір бөлігінің түсімдері бөлігінің түсімдерінен;</w:t>
      </w:r>
    </w:p>
    <w:p>
      <w:pPr>
        <w:spacing w:after="0"/>
        <w:ind w:left="0"/>
        <w:jc w:val="both"/>
      </w:pPr>
      <w:r>
        <w:rPr>
          <w:rFonts w:ascii="Times New Roman"/>
          <w:b w:val="false"/>
          <w:i w:val="false"/>
          <w:color w:val="000000"/>
          <w:sz w:val="28"/>
        </w:rPr>
        <w:t>
      коммуналдық меншіктегі акциялардың мемлекеттік пакетіне берілетін дивидендтерден;</w:t>
      </w:r>
    </w:p>
    <w:p>
      <w:pPr>
        <w:spacing w:after="0"/>
        <w:ind w:left="0"/>
        <w:jc w:val="both"/>
      </w:pPr>
      <w:r>
        <w:rPr>
          <w:rFonts w:ascii="Times New Roman"/>
          <w:b w:val="false"/>
          <w:i w:val="false"/>
          <w:color w:val="000000"/>
          <w:sz w:val="28"/>
        </w:rPr>
        <w:t>
      коммуналдық меншіктегі заңды тұлғаларға қатысу үлесіне кірістерден;</w:t>
      </w:r>
    </w:p>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мүлікті жалға беруден түсетін кірістерден;</w:t>
      </w:r>
    </w:p>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тұрғын үй қорынан үйлердi жалға беруден түсетін кірістерден;</w:t>
      </w:r>
    </w:p>
    <w:p>
      <w:pPr>
        <w:spacing w:after="0"/>
        <w:ind w:left="0"/>
        <w:jc w:val="both"/>
      </w:pPr>
      <w:r>
        <w:rPr>
          <w:rFonts w:ascii="Times New Roman"/>
          <w:b w:val="false"/>
          <w:i w:val="false"/>
          <w:color w:val="000000"/>
          <w:sz w:val="28"/>
        </w:rPr>
        <w:t>
      мамандандырылған ұйымдарға жергілікті бюджеттен берілген бюджеттік кредиттер бойынша сыйақылардан;</w:t>
      </w:r>
    </w:p>
    <w:p>
      <w:pPr>
        <w:spacing w:after="0"/>
        <w:ind w:left="0"/>
        <w:jc w:val="both"/>
      </w:pPr>
      <w:r>
        <w:rPr>
          <w:rFonts w:ascii="Times New Roman"/>
          <w:b w:val="false"/>
          <w:i w:val="false"/>
          <w:color w:val="000000"/>
          <w:sz w:val="28"/>
        </w:rPr>
        <w:t>
      бұрын жергілікті бюджеттен алынған, пайдаланылмаған қаражаттарды қайтарылуыдан;</w:t>
      </w:r>
    </w:p>
    <w:p>
      <w:pPr>
        <w:spacing w:after="0"/>
        <w:ind w:left="0"/>
        <w:jc w:val="both"/>
      </w:pPr>
      <w:r>
        <w:rPr>
          <w:rFonts w:ascii="Times New Roman"/>
          <w:b w:val="false"/>
          <w:i w:val="false"/>
          <w:color w:val="000000"/>
          <w:sz w:val="28"/>
        </w:rPr>
        <w:t>
      жергіліктік бюджетке түсетін салықтық емес басқа да түсімдерден;</w:t>
      </w:r>
    </w:p>
    <w:p>
      <w:pPr>
        <w:spacing w:after="0"/>
        <w:ind w:left="0"/>
        <w:jc w:val="both"/>
      </w:pPr>
      <w:r>
        <w:rPr>
          <w:rFonts w:ascii="Times New Roman"/>
          <w:b w:val="false"/>
          <w:i w:val="false"/>
          <w:color w:val="000000"/>
          <w:sz w:val="28"/>
        </w:rPr>
        <w:t>
      азаматтарға пәтерлер сатудан түсетін түсімдерден;</w:t>
      </w:r>
    </w:p>
    <w:p>
      <w:pPr>
        <w:spacing w:after="0"/>
        <w:ind w:left="0"/>
        <w:jc w:val="both"/>
      </w:pPr>
      <w:r>
        <w:rPr>
          <w:rFonts w:ascii="Times New Roman"/>
          <w:b w:val="false"/>
          <w:i w:val="false"/>
          <w:color w:val="000000"/>
          <w:sz w:val="28"/>
        </w:rPr>
        <w:t>
      мемлекеттiк тұрғын үй қорынан берілетін тұрғын үй-жайларды жекешелендiруден түсетін түсімдер;</w:t>
      </w:r>
    </w:p>
    <w:p>
      <w:pPr>
        <w:spacing w:after="0"/>
        <w:ind w:left="0"/>
        <w:jc w:val="both"/>
      </w:pPr>
      <w:r>
        <w:rPr>
          <w:rFonts w:ascii="Times New Roman"/>
          <w:b w:val="false"/>
          <w:i w:val="false"/>
          <w:color w:val="000000"/>
          <w:sz w:val="28"/>
        </w:rPr>
        <w:t>
      жер учаскелерін сатудан түсетін түсімдерден;</w:t>
      </w:r>
    </w:p>
    <w:p>
      <w:pPr>
        <w:spacing w:after="0"/>
        <w:ind w:left="0"/>
        <w:jc w:val="both"/>
      </w:pPr>
      <w:r>
        <w:rPr>
          <w:rFonts w:ascii="Times New Roman"/>
          <w:b w:val="false"/>
          <w:i w:val="false"/>
          <w:color w:val="000000"/>
          <w:sz w:val="28"/>
        </w:rPr>
        <w:t>
      жер учаскелерін жалдау құқығын сатқаны үшін төлемінен .</w:t>
      </w:r>
    </w:p>
    <w:p>
      <w:pPr>
        <w:spacing w:after="0"/>
        <w:ind w:left="0"/>
        <w:jc w:val="both"/>
      </w:pPr>
      <w:r>
        <w:rPr>
          <w:rFonts w:ascii="Times New Roman"/>
          <w:b w:val="false"/>
          <w:i w:val="false"/>
          <w:color w:val="000000"/>
          <w:sz w:val="28"/>
        </w:rPr>
        <w:t>
      4. Салықтық және салықтық емес төлемдер, негізгі капиталды сатудан түсетін түсімдер, бюджеттік кредиттерді өтеу Алматы қаласының қазынашылығындағы қалалық бюджеттің есебіне толық аударылады деп белгіленсін.</w:t>
      </w:r>
    </w:p>
    <w:p>
      <w:pPr>
        <w:spacing w:after="0"/>
        <w:ind w:left="0"/>
        <w:jc w:val="both"/>
      </w:pPr>
      <w:r>
        <w:rPr>
          <w:rFonts w:ascii="Times New Roman"/>
          <w:b w:val="false"/>
          <w:i w:val="false"/>
          <w:color w:val="000000"/>
          <w:sz w:val="28"/>
        </w:rPr>
        <w:t>
      5. 2023 жылға арналған республикалық бюджетке бюджеттік алымдардың көлемдері 207 229 679 мың теңге сомасында бекітілсін.</w:t>
      </w:r>
    </w:p>
    <w:p>
      <w:pPr>
        <w:spacing w:after="0"/>
        <w:ind w:left="0"/>
        <w:jc w:val="both"/>
      </w:pPr>
      <w:r>
        <w:rPr>
          <w:rFonts w:ascii="Times New Roman"/>
          <w:b w:val="false"/>
          <w:i w:val="false"/>
          <w:color w:val="000000"/>
          <w:sz w:val="28"/>
        </w:rPr>
        <w:t>
      Алматы қаласы бюджетінің кіріс бөлігі толық орындалмаған жағдайда, республикалық бюджетке бюджеттік алымдар қалалық бюджеттің кіріс бөлігінің орындалу пайызына сәйкес ай сайын жүргізілсін.</w:t>
      </w:r>
    </w:p>
    <w:bookmarkStart w:name="z26" w:id="2"/>
    <w:p>
      <w:pPr>
        <w:spacing w:after="0"/>
        <w:ind w:left="0"/>
        <w:jc w:val="both"/>
      </w:pPr>
      <w:r>
        <w:rPr>
          <w:rFonts w:ascii="Times New Roman"/>
          <w:b w:val="false"/>
          <w:i w:val="false"/>
          <w:color w:val="000000"/>
          <w:sz w:val="28"/>
        </w:rPr>
        <w:t>
      6. . Қала бюджетінде жалпы сипаттағы мемлекеттік қызметтерді қаржыландыру 18 790 549 мың теңге сомасында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Қорғаныс шығындары 18 654 960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40 027 055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Білім беру шығындары 423 970 037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Денсаулық сақтау шығындары 36 501 935,1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және әлеуметтік қамтамасыз ету шығындары 60 924 829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Тұрғын үй-коммуналдық шаруашылық шығындары 261 031 783,7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Мәдениет, спорт, туризм және ақпараттық кеңістік шығындары 67 430 346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Отын-энергетика кешенiне және жер қойнауын пайдалану шығындары 17 462 625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11 839 937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10 224 375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Көлік және коммуникация шығындары 195 512 307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17-тармақ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 да шығындар 127 747 058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18-тармақ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Жергілікті атқарушы органның резерві 31 828 774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 жаңа редакцияда - Алматы қаласы мәслихатының 01.12.2023 </w:t>
      </w:r>
      <w:r>
        <w:rPr>
          <w:rFonts w:ascii="Times New Roman"/>
          <w:b w:val="false"/>
          <w:i w:val="false"/>
          <w:color w:val="000000"/>
          <w:sz w:val="28"/>
        </w:rPr>
        <w:t>№ 66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2023 жылға арналған жергілікті бюджетті орындау үдерісінде секвестрлеуге жатпайтын жергілікті бюджеттік бағдарламалар тізбесі осы шешімнің 4-қосымшасына сәйкес бекітілсін.</w:t>
      </w:r>
    </w:p>
    <w:bookmarkStart w:name="z17" w:id="3"/>
    <w:p>
      <w:pPr>
        <w:spacing w:after="0"/>
        <w:ind w:left="0"/>
        <w:jc w:val="both"/>
      </w:pPr>
      <w:r>
        <w:rPr>
          <w:rFonts w:ascii="Times New Roman"/>
          <w:b w:val="false"/>
          <w:i w:val="false"/>
          <w:color w:val="000000"/>
          <w:sz w:val="28"/>
        </w:rPr>
        <w:t>
      21.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 № 198</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19" w:id="4"/>
    <w:p>
      <w:pPr>
        <w:spacing w:after="0"/>
        <w:ind w:left="0"/>
        <w:jc w:val="left"/>
      </w:pPr>
      <w:r>
        <w:rPr>
          <w:rFonts w:ascii="Times New Roman"/>
          <w:b/>
          <w:i w:val="false"/>
          <w:color w:val="000000"/>
        </w:rPr>
        <w:t xml:space="preserve"> Алматы қаласының 2023 жылға арналған бюджеті</w:t>
      </w:r>
    </w:p>
    <w:bookmarkEnd w:id="4"/>
    <w:p>
      <w:pPr>
        <w:spacing w:after="0"/>
        <w:ind w:left="0"/>
        <w:jc w:val="both"/>
      </w:pPr>
      <w:r>
        <w:rPr>
          <w:rFonts w:ascii="Times New Roman"/>
          <w:b w:val="false"/>
          <w:i w:val="false"/>
          <w:color w:val="ff0000"/>
          <w:sz w:val="28"/>
        </w:rPr>
        <w:t xml:space="preserve">
      Ескерту. 1-қосымша жаңа редакцияда - Алматы қаласы мәслихатының 01.12.2023 </w:t>
      </w:r>
      <w:r>
        <w:rPr>
          <w:rFonts w:ascii="Times New Roman"/>
          <w:b w:val="false"/>
          <w:i w:val="false"/>
          <w:color w:val="ff0000"/>
          <w:sz w:val="28"/>
        </w:rPr>
        <w:t>№ 66</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1 304 116 637,3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1 144 844 499,3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791 808 282,0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344 780 992,0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234 427 524,3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234 427 524,3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56 109 523,0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35 258 724,0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119 646 523,0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1 417 283 032,3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28 330 907,0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423 970 037,0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214 254 323,0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118 598 069,0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73 106 769,0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33 752 312,0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36 501 935,1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57 839 829,0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19 067 950,0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243 066 878,7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85 921 092,2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16 342 662,0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38 082 686,0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67 430 346,0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43 308 553,0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энерготиімділік және инфрақұрылымдық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12 347 638,0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энерготиімділік және инфрақұрылымдық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215 547 146,5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215 547 146,5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207 229 679,0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71 036 257,0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71 551 837,0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60 170 107,0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28 317 930,0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28 317 930,0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-204 460 131,0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204 460 131,0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 № 198</w:t>
            </w:r>
            <w:r>
              <w:br/>
            </w:r>
            <w:r>
              <w:rPr>
                <w:rFonts w:ascii="Times New Roman"/>
                <w:b w:val="false"/>
                <w:i w:val="false"/>
                <w:color w:val="000000"/>
                <w:sz w:val="20"/>
              </w:rPr>
              <w:t>шешіміне</w:t>
            </w:r>
            <w:r>
              <w:br/>
            </w:r>
            <w:r>
              <w:rPr>
                <w:rFonts w:ascii="Times New Roman"/>
                <w:b w:val="false"/>
                <w:i w:val="false"/>
                <w:color w:val="000000"/>
                <w:sz w:val="20"/>
              </w:rPr>
              <w:t>2-қосымша</w:t>
            </w:r>
          </w:p>
        </w:tc>
      </w:tr>
    </w:tbl>
    <w:bookmarkStart w:name="z21" w:id="5"/>
    <w:p>
      <w:pPr>
        <w:spacing w:after="0"/>
        <w:ind w:left="0"/>
        <w:jc w:val="left"/>
      </w:pPr>
      <w:r>
        <w:rPr>
          <w:rFonts w:ascii="Times New Roman"/>
          <w:b/>
          <w:i w:val="false"/>
          <w:color w:val="000000"/>
        </w:rPr>
        <w:t xml:space="preserve"> Алматы қаласының 2024 жылға арналған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1 333 408 297,0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1 226 045 972,0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852 085 632,0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391 291 101,0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460 794 531,0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256 497 781,0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256 497 781,0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61 550 916,0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84 018 845,0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1 291 071 063,0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31 454 178,0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524 855 141,0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255 216 479,0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36 569 113,0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 жөніндегі іс-шараларды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61 300 083,0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32 523 074,0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58 488 529,0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67 952 789,0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19 572 401,0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92 748 569,0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45 248 569,0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35 012 211,0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51 736 654,0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29 140 691,0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3 094 202,0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 № 198</w:t>
            </w:r>
            <w:r>
              <w:br/>
            </w:r>
            <w:r>
              <w:rPr>
                <w:rFonts w:ascii="Times New Roman"/>
                <w:b w:val="false"/>
                <w:i w:val="false"/>
                <w:color w:val="000000"/>
                <w:sz w:val="20"/>
              </w:rPr>
              <w:t>шешіміне</w:t>
            </w:r>
            <w:r>
              <w:br/>
            </w:r>
            <w:r>
              <w:rPr>
                <w:rFonts w:ascii="Times New Roman"/>
                <w:b w:val="false"/>
                <w:i w:val="false"/>
                <w:color w:val="000000"/>
                <w:sz w:val="20"/>
              </w:rPr>
              <w:t>3-қосымша</w:t>
            </w:r>
          </w:p>
        </w:tc>
      </w:tr>
    </w:tbl>
    <w:bookmarkStart w:name="z23" w:id="6"/>
    <w:p>
      <w:pPr>
        <w:spacing w:after="0"/>
        <w:ind w:left="0"/>
        <w:jc w:val="left"/>
      </w:pPr>
      <w:r>
        <w:rPr>
          <w:rFonts w:ascii="Times New Roman"/>
          <w:b/>
          <w:i w:val="false"/>
          <w:color w:val="000000"/>
        </w:rPr>
        <w:t xml:space="preserve"> Алматы қаласының 2025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1 461 795 391,0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1 348 043 756,0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936 984 432,0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421 911 660,0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515 072 772,0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287 277 515,0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287 277 515,0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65 573 034,0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43 178 764,0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89 900 165,0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1 400 477 417,0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478 085 312,0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302 381 633,0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159 062 455,0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38 825 385,0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38 778 951,0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18 493 194,0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 жөніндегі іс-шараларды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162 895 253,0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72 582 725,0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25 740 453,0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43 493 110,0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20 938 731,0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28 777 160,0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51 569 340,0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36 632 282,0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35 762 228,0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29 762 228,0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29 762 228,0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2 697 851,0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желтоқсандағы № 198</w:t>
            </w:r>
            <w:r>
              <w:br/>
            </w:r>
            <w:r>
              <w:rPr>
                <w:rFonts w:ascii="Times New Roman"/>
                <w:b w:val="false"/>
                <w:i w:val="false"/>
                <w:color w:val="000000"/>
                <w:sz w:val="20"/>
              </w:rPr>
              <w:t>шешіміне</w:t>
            </w:r>
            <w:r>
              <w:br/>
            </w:r>
            <w:r>
              <w:rPr>
                <w:rFonts w:ascii="Times New Roman"/>
                <w:b w:val="false"/>
                <w:i w:val="false"/>
                <w:color w:val="000000"/>
                <w:sz w:val="20"/>
              </w:rPr>
              <w:t>4-қосымша</w:t>
            </w:r>
          </w:p>
        </w:tc>
      </w:tr>
    </w:tbl>
    <w:bookmarkStart w:name="z25" w:id="7"/>
    <w:p>
      <w:pPr>
        <w:spacing w:after="0"/>
        <w:ind w:left="0"/>
        <w:jc w:val="left"/>
      </w:pPr>
      <w:r>
        <w:rPr>
          <w:rFonts w:ascii="Times New Roman"/>
          <w:b/>
          <w:i w:val="false"/>
          <w:color w:val="000000"/>
        </w:rPr>
        <w:t xml:space="preserve"> 2023 жылға арналған жергілікті бюджеттерді атқару процесінде секвестрлеуге</w:t>
      </w:r>
      <w:r>
        <w:br/>
      </w:r>
      <w:r>
        <w:rPr>
          <w:rFonts w:ascii="Times New Roman"/>
          <w:b/>
          <w:i w:val="false"/>
          <w:color w:val="000000"/>
        </w:rPr>
        <w:t>жатпайтын жергілікті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