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3a69" w14:textId="ab03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қыркүйектегі № 146/48 "Шарбақты ауданы Галкин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104/29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24 қыркүйектегі № 146/48 "Шарбақты ауданы Галкин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4076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Галкино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Галкино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bookmarkStart w:name="z10" w:id="4"/>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146/48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Галкино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