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31f2" w14:textId="0fe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Успен ауданының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29 желтоқсандағы № 154/26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474 289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Ольгин ауылдық округінің бюджеті тиісінше 7, 8 және 9-қосымшаларға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02.10.2023 № </w:t>
      </w:r>
      <w:r>
        <w:rPr>
          <w:rFonts w:ascii="Times New Roman"/>
          <w:b w:val="false"/>
          <w:i w:val="false"/>
          <w:color w:val="00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Новопокров ауылдық округінің бюджеті тиісінше 10, 11 және 12-қосымшаларға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02.10.2023 № </w:t>
      </w:r>
      <w:r>
        <w:rPr>
          <w:rFonts w:ascii="Times New Roman"/>
          <w:b w:val="false"/>
          <w:i w:val="false"/>
          <w:color w:val="00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Қозыкеткен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372 424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Успен ауданының ауылдық округтерінің бюджеттерінде аудандық бюджеттен берілетін субвенциялардың көлемдері 284 040 мың теңге жалпы сомасында көзделсін,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53 711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36 035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41 854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31 369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49 001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39 068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33 002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02.10.2023 № </w:t>
      </w:r>
      <w:r>
        <w:rPr>
          <w:rFonts w:ascii="Times New Roman"/>
          <w:b w:val="false"/>
          <w:i w:val="false"/>
          <w:color w:val="ff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Новопокров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02.10.2023 № </w:t>
      </w:r>
      <w:r>
        <w:rPr>
          <w:rFonts w:ascii="Times New Roman"/>
          <w:b w:val="false"/>
          <w:i w:val="false"/>
          <w:color w:val="ff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