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fc79" w14:textId="314f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28 сәуірдегі № 285/58 "Успен ауданы Равнополь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147/24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28 сәуірдегі № 285/58 "Успен ауданы Равнополь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6827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Равнополь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Равнополь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Равнополь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Равнополь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147/24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28 сәуірдегі </w:t>
            </w:r>
            <w:r>
              <w:br/>
            </w:r>
            <w:r>
              <w:rPr>
                <w:rFonts w:ascii="Times New Roman"/>
                <w:b w:val="false"/>
                <w:i w:val="false"/>
                <w:color w:val="000000"/>
                <w:sz w:val="20"/>
              </w:rPr>
              <w:t xml:space="preserve">№ 285/58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Успен ауданы Равнополь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Равнополь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Равнополь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Равнополь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(Равнополь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Равнополь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147/24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Равнополь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колхоза, Мир, Октябрьская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Музейная, Тельман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Молодежная, Маяковский, 70 лет Константиновке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Абай, Гагарин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Беккер, Павлов, Бахралинов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Ланглиц, Энгельс, Южный проезд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Геринг, Карл Маркс,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Дружба Народов, Солдатская, Фортшритская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Ленин, Радужная, Крупская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Восточная,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Кооперативная, Школьная, Чапаев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жизнь көшелері, Советов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