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0fdd" w14:textId="ce60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2020 жылғы 18 қыркүйектегі № 316/63 "Успен ауданы Новопокров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21 желтоқсандағы № 145/24 шешімі. Күші жойылды - Павлодар облысы Успен аудандық мәслихатының 2023 жылғы 25 қыркүйектегі № 43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43/7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2020 жылғы 18 қыркүйектегі № 316/63 "Успен ауданы Новопокров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6967 болып тіркелген) мынадай өзгерістер және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"Павлодар облысы Успен ауданы Новопокров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ШЕШТІ:";</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Новопокров ауылдық округінің аумағында жергілікті қоғамдастықтың бөлек жиындарын өткізудің қағидалары бекітілсін.";</w:t>
      </w:r>
    </w:p>
    <w:bookmarkStart w:name="z6" w:id="5"/>
    <w:p>
      <w:pPr>
        <w:spacing w:after="0"/>
        <w:ind w:left="0"/>
        <w:jc w:val="both"/>
      </w:pPr>
      <w:r>
        <w:rPr>
          <w:rFonts w:ascii="Times New Roman"/>
          <w:b w:val="false"/>
          <w:i w:val="false"/>
          <w:color w:val="000000"/>
          <w:sz w:val="28"/>
        </w:rPr>
        <w:t xml:space="preserve">
      көрсетілген шешіммен бекітілген Павлодар облысы Успен ауданы Новопокров ауылдық округінің аумағында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p>
      <w:pPr>
        <w:spacing w:after="0"/>
        <w:ind w:left="0"/>
        <w:jc w:val="both"/>
      </w:pPr>
      <w:r>
        <w:rPr>
          <w:rFonts w:ascii="Times New Roman"/>
          <w:b w:val="false"/>
          <w:i w:val="false"/>
          <w:color w:val="000000"/>
          <w:sz w:val="28"/>
        </w:rPr>
        <w:t xml:space="preserve">
      "2. Павлодар облысы Успен ауданы Новопокров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8" w:id="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7"/>
    <w:bookmarkStart w:name="z9"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145/24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w:t>
            </w:r>
            <w:r>
              <w:br/>
            </w:r>
            <w:r>
              <w:rPr>
                <w:rFonts w:ascii="Times New Roman"/>
                <w:b w:val="false"/>
                <w:i w:val="false"/>
                <w:color w:val="000000"/>
                <w:sz w:val="20"/>
              </w:rPr>
              <w:t>№ 316/63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Успен ауданы Новопокров ауылдық округінің аумағында жергілікті қоғамдастықтың бөлек жиындарын өткізудің қағидалары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Новопокров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Новопокров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Новопокров ауылдық округі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(Новопокров ауылдық округінде орналасқан ақпараттық стендтерде хабарландырулар, Instagram, WhatsApp әлеуметтік желілері арқылы жарияландырулар) хабарлайды.</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Новопокров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xml:space="preserve">№ 145/24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Новопокров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Школьный тұйық көшесі, "Тәуелсіздікке 25 жыл"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