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0ec2" w14:textId="acd0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2021 жылғы 29 желтоқсандағы № 69/12 "2022-2024 жылдарға арналған Успен ауданының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2022 жылғы 6 қазандағы № 125/22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2021 жылғы 29 желтоқсандағы № 69/12 "2022-2024 жылдарға арналған Успен ауданының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Успен ауылдық округінің бюджеті тиісінше 1, 2 және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171 073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153 134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2 088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2022-2024 жылдарға арналған Равнополь ауылдық округінің бюджеті тиісінше 4, 5 және 6-қосымшаларға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47 991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1 935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2022-2024 жылдарға арналған Ольгин ауылдық округінің бюджеті тиісінше 7, 8 және 9-қосымшаларға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63 193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254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2022-2024 жылдарға арналған Новопокров ауылдық округінің бюджеті тиісінше 10, 11 және 12-қосымшаларға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46 209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603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2022-2024 жылдарға арналған Лозов ауылдық округінің бюджеті тиісінше 13, 14 және 15-қосымшаларға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248 402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243 695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182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2022-2024 жылдарға арналған Қоңырөзек ауылдық округінің бюджеті тиісінше 16, 17 және 18-қосымшаларға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45 879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778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2022-2024 жылдарға арналған Қозыкеткен ауылдық округінің бюджеті тиісінше 19, 20 және 21-қосымшаларға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47 759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1 542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қазандағы № 125/22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Успен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Равнополь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Ольгин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Новопокров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Лозов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191 176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Қоңырөзек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Қозыкеткен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