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13fc" w14:textId="33b1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2021 жылғы 23 желтоқсандағы № 64/11 "2022-2024 жылдарға арналған Успен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2022 жылғы 9 маусымдағы № 108/17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2021 жылғы 23 желтоқсандағы № 64/11 "2022-2024 жылдарға арналған Успен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25986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Успен аудандық бюджеті тиісінше 1, 2, 3-қосымшаларына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5 775 474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7 093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5 078 261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5 866 749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65 509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101 079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35 570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-156 784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156 784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2022 жылға арналған Успен аудандық бюджетінде ауылдық округтердің бюджеттеріне ағымдағы нысаналы трансферттер келесі мөлшерлерде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39 929 мың теңге – мемлекеттік әкімшілік қызметшілердің еңбегіне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36 246 мың теңге – елді мекендерді абаттандыру және көгалдандыру жөніндегі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55 804 мың теңге – аудандық маңызы бар қалаларда, ауылдарда, кенттерде, ауылдық округтерде автомобиль жолдарын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222 679 мың теңге –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10 869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маусымдағы № 108/17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64/11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Успен ауданының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5 077 755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