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b2d8" w14:textId="e57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Ольгинка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Ольгинка ауылының бюджеті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Ольгинка ауылының бюджетінде аудандық бюджеттен берілетін 2023 жылға арналған субвенция көлемі 43 491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Ольгинка ауылының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