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6b4a" w14:textId="4786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Кеңес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33/198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Кеңес ауылдық округінің бюджеті туралы тиісінше 1, 2 және 3-қосымшаларына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207 127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000000"/>
          <w:sz w:val="28"/>
        </w:rPr>
        <w:t>8/78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ауылдық округінің бюджетінде аудандық бюджеттен берілетін 2023 жылға арналған субвенция көлемі 91 004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Кенес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ff0000"/>
          <w:sz w:val="28"/>
        </w:rPr>
        <w:t>8/78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