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3d3c66" w14:textId="83d3c6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2023-2025 жылдарға арналған Заря ауылдық округінің бюджеті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Павлодар облысы Павлодар аудандық мәслихатының 2022 жылғы 23 желтоқсандағы № 33/197 шешімі.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Ескерту. 01.01.2023 бастап қолданысқа енгізіледі - осы шешімнің 3-тармағымен.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Бюджет кодексінің 75-бабы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"Қазақстан Республикасындағы жергілікті мемлекеттік басқару және өзін-өзі басқару туралы" Заңының 6-бабы </w:t>
      </w:r>
      <w:r>
        <w:rPr>
          <w:rFonts w:ascii="Times New Roman"/>
          <w:b w:val="false"/>
          <w:i w:val="false"/>
          <w:color w:val="000000"/>
          <w:sz w:val="28"/>
        </w:rPr>
        <w:t>1-тармағының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1) тармақшасына сәйкес, Павлодар аудандық мәслихаты ШЕШТІ: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1. 2023-2025 жылдарға арналған Заря ауылдық округінің бюджеті туралы тиісінше 1, 2 және 3-қосымшаларына сәйкес, соның ішінде 2023 жылға келесі көлемдерде бекітілсін: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90 516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13 866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2 889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73 761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90 852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- 336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336 мың.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Павлодар облысы Павлодар аудандық мәслихатының 19.10.2023 № </w:t>
      </w:r>
      <w:r>
        <w:rPr>
          <w:rFonts w:ascii="Times New Roman"/>
          <w:b w:val="false"/>
          <w:i w:val="false"/>
          <w:color w:val="000000"/>
          <w:sz w:val="28"/>
        </w:rPr>
        <w:t>8/77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(01.01.2023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Заря ауылдық округінің бюджетінде аудандық бюджеттен берілетін 2023 жылға арналған субвенция көлемі 65 513 мың теңгеде ескерілсін. 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2023 жылғы 1 қаңтардан бастап қолданысқа енгізіледі.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Павлодар аудандық 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В. Гейнц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2022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33/197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1–қосымша</w:t>
            </w:r>
          </w:p>
        </w:tc>
      </w:tr>
    </w:tbl>
    <w:bookmarkStart w:name="z6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Заря ауылдық округінің бюджеті туралы (өзгерістермен)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Павлодар облысы Павлодар аудандық мәслихатының 19.10.2023 № </w:t>
      </w:r>
      <w:r>
        <w:rPr>
          <w:rFonts w:ascii="Times New Roman"/>
          <w:b w:val="false"/>
          <w:i w:val="false"/>
          <w:color w:val="ff0000"/>
          <w:sz w:val="28"/>
        </w:rPr>
        <w:t>8/77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(01.01.2023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</w:tblGrid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90 516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13 866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6 336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6 336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7 010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Мүлiкке салынатын салықтар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6 117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2 889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2 889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2 889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Трансферттердің түсімдері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73 761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73 761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73 761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 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90 852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43 123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43 123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43 123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39 763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27 983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27 983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27 983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27 983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(профицитi)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2022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33/197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2–қосымша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Заря ауылдық округінің бюджеті туралы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81 577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Мүлiкке салынатын салықтар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Трансферттердің түсімдері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70 602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70 602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70 602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81 577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41 130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41 130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41 130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41 130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32 879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32 879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32 879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32 879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(профицитi)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2022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33/197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3–қосымша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Заря ауылдық округінің бюджеті туралы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88 742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Мүлiкке салынатын салықтар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Трансферттердің түсімдері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77 218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77 218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77 218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88 742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43 235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43 235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43 235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43 235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37 560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37 560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37 560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37 560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(профицитi)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