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7bdd" w14:textId="7487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Ефремовка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33/195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Ефремовка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Ефремовка ауылдық округінің бюджетінде аудандық бюджеттен берілетін 2023 жылға арналған субвенция көлемі 40 282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Ефремовка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Ефремовка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Ефремовка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