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a3bd" w14:textId="77ea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24 желтоқсандағы "2022-2024 жылдарға арналған Павлодар аудандық бюджеті туралы" № 18/82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27 қазандағы № 30/167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2021 жылғы 24 желтоқсандағы "2022-2024 жылдарға арналған Павлодар аудандық бюджеті туралы" № 18/82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8 008 582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1 234 308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6 722 067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8 103 266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183 842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19 849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18 064 мың теңге – елді мекендерді абаттандыру және жарықтандыру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8 536 мың теңге – мемлекеттік органдардың ағымдағы және күрделі шығыстарына.";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