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a59c" w14:textId="4dda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Черноярка ауылдық округінің бюджеті туралы" № 19/100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28/163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Черноярка ауылдық округінің бюджеті туралы" 2021 жылғы 29 желтоқсандағы № 19/100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Черноярка ауылдық округінің бюджеті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36 325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19/100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Черноярка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