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85b86" w14:textId="1c85b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аудандық мәслихатың 2021 жылғы 29 желтоқсандағы "Чернорецк ауылдық округінің 2022-2024 жылдарға арналған бюджеті туралы" № 19/99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2022 жылғы 22 қыркүйектегі № 28/162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аудандық мәслихатының "Чернорецк ауылдық округінің 2022-2024 жылдарға арналған бюджеті туралы" 2021 жылғы 29 желтоқсандағы № 19/99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2022-2024 жылдарға арналған Чернорецк ауылдық округінің бюджеті тиісінше 1, 2 және 3-қосымшаларына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80 615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6 623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2 424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71 358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81 069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454 мың теңге".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жасылсын.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Гейнц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28/162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19/99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1–қосымша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Чернорецк ауылдық округінің бюджеті туралы (өзгерістермен)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үшiн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